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07-0706 2039 vom 27. März 2007</w:t>
      </w:r>
    </w:p>
    <w:p>
      <w:r>
        <w:t>Bundesverwaltung, 2007-03-27, DE</w:t>
      </w:r>
    </w:p>
    <w:p>
      <w:r>
        <w:rPr>
          <w:b/>
        </w:rPr>
        <w:t xml:space="preserve">Quelle: </w:t>
      </w:r>
      <w:r>
        <w:t>https://mcp.opencaselaw.ch/entscheid/ch_vb_07-0706_2039_</w:t>
      </w:r>
    </w:p>
    <w:p>
      <w:r>
        <w:t>FR: CH_VB 07-0706 2039 du 27 mars 2007</w:t>
      </w:r>
    </w:p>
    <w:p>
      <w:r>
        <w:t>IT: CH_VB 07-0706 2039 del 27 marzo 2007</w:t>
      </w:r>
    </w:p>
    <w:p>
      <w:pPr>
        <w:pStyle w:val="Heading2"/>
      </w:pPr>
      <w:r>
        <w:t>Volltext</w:t>
      </w:r>
    </w:p>
    <w:p>
      <w:r>
        <w:t>2007-0706 2039 Loi fédérale sur la sécurité d’installations et d’appareils techniques (LSIT) Normes techniques pour les équipements sous pression1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sous pression, au sens de l’article 6 de l’ordonnance sur la sécurité des équipements sous pression (RS 819.121). Il s’agit à ce propos de normes européennes harmonisées qui ont été édictées par le Comité européen de normalisa- 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27 mars 2007 SECO – Direction du travail Installations et appareils techniques:</w:t>
      </w:r>
    </w:p>
    <w:p>
      <w:r>
        <w:t>Marcel Berthoud</w:t>
      </w:r>
    </w:p>
    <w:p>
      <w:r>
        <w:t>1 Voir également FF 2003 464 1059, 2004 2412 4400</w:t>
      </w:r>
    </w:p>
    <w:p>
      <w:r>
        <w:t>2040 Annexe Normes techniques pour les équipements sous pression Numéro Titre Référence journal off. – CE</w:t>
      </w:r>
    </w:p>
    <w:p>
      <w:r>
        <w:t>EN 287-1 Epreuve de qualification des soudeurs – Soudage par fusion – Partie 1: Aciers 2006/C 311/07 EN 287-1/A2 Epreuve de qualification des soudeurs – Soudage par fusion – Partie 1: Aciers 2006/C 311/07 EN 287-1/AC Epreuve de qualification des soudeurs – Soudage par fusion – Partie 1: Aciers 2006/C 311/07 EN 334 Appareils de régulation de pression de gaz (régulateurs) pour des pressions amont jusqu’à 100 bar 2006/C 311/07 EN 473/A1 Essais non destructifs – Qualification et certification du personnel END – Principes généraux 2006/C 311/07 EN 593 Robinetterie industrielle – Robinets métalliques à papillon 2006/C 311/07 EN 764-5 Equipements sous pression – Partie 5: Documents de conformité et de contrôle des matériaux métalliques 2006/C 311/07 EN 764-7/AC Equipements sous pression – Partie 7: Systèmes de sécurité pour équipements sous pression non soumis à la flamme 2006/C 311/07 EN 1057 Cuivre et alliages de cuivre – Tubes ronds sans soudure en cuivre pour l’eau et le gaz dans les applications sanitaires et de chauffage 2006/C 311/07 EN 1092-3 Brides et leurs assemblages – Brides circulaires pour tubes, appareils de robinetterie, raccords et accessoires, désignées PN – Partie 3: Brides en alliages de cuivre 2006/C 311/07 EN 1092-3/AC Brides et leurs assemblages – Brides circulaires pour tubes, appareils de robinetterie, raccords et accessoires, désignées PN – Partie 3: Brides en alliages de cuivre 2006/C 311/07 EN 1252-1/AC Récipients cryogéniques – Matériaux – Partie 1: Exigen- ces de tenacité pour les températures inférieures à – 80 °C 2006/C 311/07 EN 1349 Robinets de régulation des processus industriels 2006/C 311/07 EN 1653 Cuivre et alliages de cuivre – Plaques, tôles et disques pour chaudières, réservoirs à pression et unités de stockage d’eau chaude 2006/C 311/07 EN 1759-3 Brides et leurs assemblages – Brides circulaires pour tubes, appareils de robinetterie, raccords et accessoires, désignées Class – Partie 3: Brides en alliages de cuivre 2006/C 311/07 EN 1759-3/AC Brides et leurs assemblages – Brides circulaires pour tubes, appareils de robinetterie, raccords et accessoires, désignées Class – Partie 3: Brides en alliages de cuivre 2006/C 311/07 EN 1759-4 Brides et leurs assemblages – Brides circulaires pour tubes, appareils de robinetterie, raccords et accessoires, désignées Class – Partie 4: Brides en alliages d’aluminium 2006/C 311/07 EN 1866 Extincteurs d’incendie mobiles 2006/C 311/07 EN 1983 Robinetterie industrielle – Robinets à tournant sphérique en acier 2006/C 311/07 EN ISO 4126-1 Dispositifs de sécurité pour protection contre les pressions excessives – Partie 1: Soupapes de sûreté (ISO 4126-1:2004) 2006/C 311/07</w:t>
      </w:r>
    </w:p>
    <w:p>
      <w:r>
        <w:t>2041 Numéro Titre Référence journal off. – CE</w:t>
      </w:r>
    </w:p>
    <w:p>
      <w:r>
        <w:t>EN ISO 4126-1/AC Dispositifs de sécurité pour protection contre les pressions excessives – Partie 1: Soupapes de sûreté (ISO 4126-1:2004) 2006/C 311/07 EN ISO 4126-3 Dispositifs de sécurité pour protection contre les pressions excessives – Partie 3: Dispositifs de sûreté combinant soupapes de sûreté et disques de rupture (ISO 4126-3:2006) 2006/C 311/07 EN ISO 4126-4 Dispositifs de sécurité pour protection contre les pressions excessives – Partie 4: Soupapes de sûreté pilotées (ISO 4126-4:2004) 2006/C 311/07 EN ISO 4126-5 Dispositifs de sécurité pour protection contre les pressions excessives – Partie 5: Dispositifs de sûreté à décharge contrôlés contre les surpressions (DSDCS) (ISO 4126-5:2004) 2006/C 311/07 EN ISO 9606-2 Epreuve de qualification des soudeurs – Soudage par fusion – Partie 2: Aluminium et alliages d’aluminium (ISO 9606-2:2004) 2006/C 311/07 EN 10028-1/A1 Produits plats en aciers pour appareils à pression – Partie 1: Prescriptions générales 2006/C 311/07 EN 10028-2 Produits plats en aciers pour appareils à pression – Partie 2: Aciers non alliés et alliés avec caractéristiques spécifiées à température élevée 2006/C 311/07 EN 10028-2/AC Produits plats en aciers pour appareils à pression – Partie 2: Aciers non alliés et alliés avec caractéristiques spécifiées à température élevée 2006/C 311/07 EN 10028-4/AC Produits plats en aciers pour appareils à pression – Partie 4: Aciers soudables à grains fins, laminés thermomécani- quement 2006/C 311/07 EN 10028-7/AC Produits plats en aciers pour appareils à pression – Partie 7: Aciers inoxydables 2006/C 311/07 EN 10204 Produits métalliques – Types de documents de contrôle 2006/C 311/07 EN 10216-1 Tubes sans soudure en acier pour service sous pression – Conditions techniques de livraison – Partie 1: Tubes en acier non allié avec caractéristiques spécifiées à température ambiante 2006/C 311/07 EN 10216-1/A1 Tubes sans soudure en acier pour service sous pression – Conditions techniques de livraison – Partie 1: Tubes en acier non allié avec caractéristiques spécifiées à température ambiante 2006/C 311/07 EN 10216-2 Tubes sans soudure en acier pour service sous pression – Conditions techniques de livraison – Partie 2: Tubes en acier non allié et allié avec caractéristiques spécifiées à température élevée 2006/C 311/07 EN 10216-2/A1 Tubes sans soudure en acier pour service sous pression – Conditions techniques de livraison – Partie 2: Tubes en acier non allié et allié avec caractéristiques spécifiées à température élevée 2006/C 311/07 EN 10216-3 Tubes sans soudure en acier pour service sous pression – Conditions techniques de livraison – Partie 3: Tubes en acier allié à grain fin 2006/C 311/07 EN 10216-3/A1 Tubes sans soudure en acier pour service sous pression – Conditions techniques de livraison – Partie 3: Tubes en acier allié à grain fin 2006/C 311/07</w:t>
      </w:r>
    </w:p>
    <w:p>
      <w:r>
        <w:t>2042 Numéro Titre Référence journal off. – CE</w:t>
      </w:r>
    </w:p>
    <w:p>
      <w:r>
        <w:t>EN 10216-4 Tubes sans soudure en acier pour service sous pression – Conditions techniques de livraison – Partie 4: Tubes en acier non allié et allié avec caractéristiques spécifiées à basse température 2006/C 311/07 EN 10216-4/A1 Tubes sans soudure en acier pour service sous pression – Conditions techniques de livraison – Partie 4: Tubes en acier non allié et allié avec caractéristiques spécifiées à basse température 2006/C 311/07 EN 10216-5 Tubes sans soudure pour service sous pression – Conditions techniques de livraison – Partie 5: Tubes en aciers inoxydables 2006/C 311/07 EN 10217-1 Tubes soudés en acier pour service sous pression – Conditions techniques de livraison – Partie 1: Tubes en acier non allié avec caractéristiques spécifiées à température ambiante 2006/C 311/07 EN 10217-1/A1 Tubes soudés en acier pour service sous pression – Conditions techniques de livraison – Partie 1: Tubes en acier non allié avec caractéristiques spécifiées à température ambiante 2006/C 311/07 EN 10217-2 Tubes soudés en acier pour service sous pression – Conditions techniques de livraison – Partie 2: Tubes soudés électriquement en acier non allié et allié avec caractéristiques spécifiées à température élevée 2006/C 311/07 EN 10217-2/A1 Tubes soudés en acier pour service sous pression – Conditions techniques de livraison – Partie 2: Tubes soudés électriquement en acier non allié et allié avec caractéristiques spécifiées à température élevée 2006/C 311/07 EN 10217-3 Tubes soudés en acier pour service sous pression – Conditions techniques de livraison – Partie 3: Tubes en aciers allié à grain fin 2006/C 311/07 EN 10217-3/A1 Tubes soudés en acier pour service sous pression – Conditions techniques de livraison – Partie 3: Tubes en aciers allié à grain fin 2006/C 311/07 EN 10217-4 Tubes soudés en acier pour service sous pression – Conditions techniques de livraison – Partie 4: Tubes soudés électriquement en acier non allié avec caractéristiques spécifiées à basse température 2006/C 311/07 EN 10217-4/A1 Tubes soudés en acier pour service sous pression – Conditions techniques de livraison – Partie 4: Tubes soudés électriquement en acier non allié avec caractéristi- ques spécifiées à basse température 2006/C 311/07 EN 10217-5 Tubes soudés en acier pour service sous pression – Conditions techniques de livraison – Partie 5: Tubes soudés à l’arc immergé sous flux en poudre en acier non allié et allié avec caractéristiques spécifiées à haute température 2006/C 311/07 EN 10217-5/A1 Tubes soudés en acier pour service sous pression – Conditions techniques de livraison – Partie 5: Tubes soudés à l’arc immergé sous flux en poudre en acier non allié et allié avec caractéristiques spécifiées à haute température 2006/C 311/07 EN 10217-6 Tubes soudés en acier pour service sous pression – Conditions techniques de livraison – Partie 6: Tubes soudés à l’arc immergé sous flux en poudre en acier non allié avec caractéristiques spécifiées à basse température 2006/C 311/07</w:t>
      </w:r>
    </w:p>
    <w:p>
      <w:r>
        <w:t>2043 Numéro Titre Référence journal off. – CE</w:t>
      </w:r>
    </w:p>
    <w:p>
      <w:r>
        <w:t>EN 10217-6/A1 Tubes soudés en acier pour service sous pression – Conditions techniques de livraison – Partie 6: Tubes soudés à l’arc immergé sous flux en poudre en acier non allié avec caractéristiques spécifiées à basse température 2006/C 311/07 EN 10217-7 Tubes soudés en acier pour service sous pression – Conditions techniques de livraison – Partie 7: Tubes en aciers inoxydables 2006/C 311/07 EN 10222-2/AC Pièces forgées en acier pour appareils à pression – Partie 2: Aciers ferritiques et martensitiques avec caractéristiques spécifiées à température élevée 2006/C 311/07 EN 10222-5/AC Pièces forgées en acier pour appareils à pression – Partie 5: Aciers inoxydables martensitiques, austénitiques et austéno-ferritiques 2006/C 311/07 EN 10269/A1 Aciers et alliages de nickel pour éléments de fixation utilisés à température élevée et/ou à basse température 2006/C 311/07 EN 10269/AC Aciers et alliages de nickel pour éléments de fixation utilisés à température élevée et/ou à basse température 2006/C 311/07 EN 10305-6 Tubes de précision en acier – Conditions techniques de livraison – Partie 6: Tubes soudés étirés à froid pour circuits hydrauliques et pneumatiques 2006/C 311/07 EN ISO 10931 Tubes de précision en acier – Conditions techniques de livraison – Partie 6: Tubes soudés étirés à froid pour circuits hydrauliques et pneumatiques 2006/C 311/07 EN 12178 Systèmes de réfrigération et pompes à chaleur – Indicateurs de liquide – Exigences, essais et marquage 2006/C 311/07 EN 12284 Systèmes de réfrigération et pompes à chaleur – Robinetterie – Exigences, essais et marquage 2006/C 311/07 EN 12334/A1 Robinetterie industrielle – Clapets de non-retour en fonte 2006/C 311/07 EN 12434/AC Récipients cryogéniques – Tuyaux flexibles cryogéniques 2006/C 311/07 EN 12516-1 Robinetterie industrielle – Résistance mécanique des enveloppes – Partie 1: Méthode tabulaire relative aux enveloppes d’appareils de robinetterie en acier 2006/C 311/07 EN 12516-2 Robinetterie industrielle – Résistance mécanique des enveloppes – Partie 2: Méthode de calcul relative aux enveloppes d’appareils de robinetterie en acier 2006/C 311/07 EN 12516-3 Appareils de robinetterie – Résistance mécanique des enveloppes – Partie 3: Méthode expérimentale 2006/C 311/07 EN 12516-3/AC Appareils de robinetterie – Résistance mécanique des enveloppes – Partie 3: Méthode expérimentale 2006/C 311/07 EN 12542/A1 Réservoirs cylindriques fixes, aériens, en acier soudé, fabriqués en série pour le stockage de gaz de pétrole liquéfié (GPL) ayant un volume inférieur ou égal à 13 m3 – Conception et fabrication 2006/C 311/07 EN 12735-1 Cuivre et alliages de cuivre – Tubes ronds sans soudure en cuivre pour l’air conditionné et la réfrigération – Partie 1: Tubes pour canalisations 2006/C 311/07 EN 12735-1/A1 Cuivre et alliages de cuivre – Tubes ronds sans soudure en cuivre pour l’air conditionné et la réfrigération – Partie 1: Tubes pour canalisations 2006/C 311/07 EN 12735-2 Cuivre et alliages de cuivre – Tubes ronds sans soudure en cuivre pour l’air conditionné et la réfrigération – Partie 2: Tubes pour le matériel 2006/C 311/07</w:t>
      </w:r>
    </w:p>
    <w:p>
      <w:r>
        <w:t>2044 Numéro Titre Référence journal off. – CE</w:t>
      </w:r>
    </w:p>
    <w:p>
      <w:r>
        <w:t>EN 12735-2/A2 Cuivre et alliages de cuivre – Tubes ronds sans soudure en cuivre pour l’air conditionné et la réfrigération – Partie 2: Tubes pour le matériel 2006/C 311/07 EN 12952-14 Chaudières à tubes d’eau et installations auxilaires – Partie 14: Exigences pour les sytèmes de dénitrification (DENOX)des fumées utilisant l’ammoniac liquéfié sous pression et l’ammoniaque liquide 2006/C 311/07 EN 12953-12 Chaudières à tubes de fumée – Partie 12: Exigences pour les équipements de chauffe à grille pour combustibles solides de la chaudière 2006/C 311/07 EN 13121-2 Réservoirs et récipients en PRV pour utilisation hors sol – Partie 2: Matériaux composites – Résistance chimique 2006/C 311/07 EN 13175 Spécifications et essais des équipements et accessoires des réservoirs pour gaz de pétrole liquéfié (GPL) 2006/C 311/07 EN 13175/A1 Spécifications et essais des équipements et accessoires des réservoirs pour gaz de pétrole liquéfié (GPL) 2006/C 311/07 EN 13175/AC Spécifications et essais des équipements et accessoires des réservoirs pour gaz de pétrole liquéfié (GPL) 2006/C 311/07 EN 13348 Cuivre et alliages de cuivre – Tubes ronds sans soudure en cuivre pour gaz médicaux ou le vide 2006/C 311/07 EN 13348/A1 Cuivre et alliages de cuivre – Tubes ronds sans soudure en cuivre pour gaz médicaux ou le vide 2006/C 311/07 EN 13445-3/A4 Récipients sous pression non soumis à la flamme – Partie 3: Conception 2006/C 311/07 EN 13445-3/A5 Récipients sous pression non soumis à la flamme – Partie 3: Conception 2006/C 311/07 EN 13445-3/A6 Récipients sous pression non soumis à la flamme – Partie 3: Conception 2006/C 311/07 EN 13445-3/A8 Récipients sous pression non soumis à la flamme – Partie 3: Conception 2006/C 311/07 EN 13445-5/A2 Récipients sous pression non soumis à la flamme – Partie 5: Inspection et contrôles 2006/C 311/07 EN 13445-5/A3 Récipients sous pression non soumis à la flamme – Partie 5: Inspection et contrôles 2006/C 311/07 EN 13445-5/A5 Récipients sous pression non soumis à la flamme – Partie 5: Inspection et contrôles 2006/C 311/07 EN 13445-6/A1 Récipients sous pression non soumis à la flamme – Partie 6: Exigences pour la conception et la fabrication des récipients sous pression et des parties sous pression moulés en fonte à graphite sphéroïdal 2006/C 311/07 EN 13458-2/AC Récipients cryogéniques – Récipients fixes isolés sous vide – Partie 2: Conception, fabrication, inspection et essais 2006/C 311/07 EN 13458-3/A1 Récipients cryogéniques – Récipients fixes isolés sous vide – Partie 3: Exigences opérationnelles 2006/C 311/07 EN 13480-1/A1 Tuyauteries industrielles métalliques – Partie 1: Généralités 2006/C 311/07 EN 13480-3/A1 Tuyauteries industrielles métalliques – Partie 3: Conception et calcul 2006/C 311/07 EN 13480-6 Tuyauteries industrielles métalliques – Partie 6: Exigences complémentaires relatives aux tuyauteries enterrées 2006/C 311/07</w:t>
      </w:r>
    </w:p>
    <w:p>
      <w:r>
        <w:t>2045 Numéro Titre Référence journal off. – CE</w:t>
      </w:r>
    </w:p>
    <w:p>
      <w:r>
        <w:t>EN 13480-6/A1 Tuyauteries industrielles métalliques – Partie 6: Exigences complémentaires relatives aux tuyauteries enterrées 2006/C 311/07 EN 13709 Robinetterie industrielle – Robinets à soupape et robinets à clapet libre blocable en acier 2006/C 311/07 EN 13923 Récipients sous pression en PRV par enroulement filamentaire – Matériaux, conception, fabrication et essais 2006/C 311/07 EN 14071 Soupapes de sûreté des réservoirs de gaz de pétrole liquéfié (GPL) – Equipement auxiliaire 2006/C 311/07 EN 14075/A1 Réservoirs cylindriques fixes en acier, soudés, fabriqués en série, d’un volume inférieur ou égal à 13 m3, destinés au stockage enterré des gaz de pétrole liquéfiés (GPL) – Conception et fabrication 2006/C 311/07 EN 14129 Soupapes de sécurité pour réservoirs de GPL 2006/C 311/07 EN 14197-2 Récipients cryogéniques – Récipients statiques, non isolés sous vide – Partie 2: Conception, fabrication, inspection et essais 2006/C 311/07 EN 14197-2/A1 Récipients cryogéniques – Récipients statiques, non isolés sous vide – Partie 2: Conception, fabrication, inspection et essais 2006/C 311/07 EN 14197-2/AC Récipients cryogéniques – Récipients statiques, non isolés sous vide – Partie 2: Conception, fabrication, inspection et essais 2006/C 311/07 EN 14197-3 Récipients cryogéniques – Récipients statiques non isolés sous vide – Partie 3: Exigences de fonctionnement 2006/C 311/07 EN 14197-3/A1 Récipients cryogéniques – Récipients statiques non isolés sous vide – Partie 3: Exigences de fonctionnement 2006/C 311/07 EN 14197-3/AC Récipients cryogéniques – Récipients statiques non isolés sous vide – Partie 3: Exigences de fonctionnement 2006/C 311/07 EN 14276-1 Equipements sous pression pour systèmes de réfrigération et pompes à chaleur – Partie 1: Récipients – Exigences générales 2006/C 311/07 EN 14341 Robinetterie industrielle – Clapets de non-retour en acier 2006/C 311/07 EN 14382 Dispositifs de sécurité pour postes et installations de détente-régulation de pression de gaz – Clapets de sécurité pour pressions amont jusqu’à 100 bar 2006/C 311/07 EN 14570 Equipement des réservoirs GPL aériens et enterrés 2006/C 311/07 EN 14570/A1 Equipement des réservoirs GPL aériens et enterrés 2006/C 311/07 EN 14585-1 Tuyauteries métalliques flexibles onduleuses pour appli- cations sous pression – Partie 1: Prescriptions 2006/C 311/07 EN ISO 15613 Descriptif et qualification d’un mode opératoire de soudage pour les matériaux métalliques – Qualification sur la base d’un assemblage soudé de préproduction (ISO 15613:2004) 2006/C 311/07 EN ISO 15614-1 Descriptif et qualification d’un mode opératoire de soudage pour les matériaux métalliques – Epreuve de qualification d’un mode opératoire de soudage – Partie 1: Soudage à l’arc et aux gaz des aciers et soudage à l’arc des nickels et alliages de nickel (ISO 15614-1:2004) 2006/C 311/07</w:t>
      </w:r>
    </w:p>
    <w:p>
      <w:r>
        <w:t>2046 Numéro Titre Référence journal off. – CE</w:t>
      </w:r>
    </w:p>
    <w:p>
      <w:r>
        <w:t>EN ISO 15614-2 Descriptif et qualification d’un mode opératoire de soudage pour les matériaux métalliques – Epreuve de qualification d’un mode opératoire de soudage – Partie 2: Soudage à l’arc de l’aluminium et de ses alliages (ISO 15614-2:2005) 2006/C 311/07 EN ISO 15614-4 Descriptif et qualification d’un mode opératoire de soudage pour les matériaux métalliques – Epreuve de qualification d’un mode opératoire de soudage – Partie 4: Réparation par soudage pour les travaux de finition des pièces moulées en aluminium (ISO 15614-4:2005) 2006/C 311/07 EN ISO 15614-5 Descriptif et qualification d’un mode opératoire de soudage pour les matériaux métalliques – Epreuve de qualification d’un mode opératoire de soudage – Partie 5: Soudage à l’arc sur titane, zirconium et leurs alliages (ISO 15614-5:2004) 2006/C 311/07 EN ISO 15614-6 Descriptif et qualification d’un mode opératoire de soudage pour les matériaux métalliques – Epreuve de qualification d’un mode opératoire de soudage – Partie 6: Soudage à l’arc et aux gaz du cuivre et de ses alliages (ISO 15614-6:2006) 2006/C 311/07 EN ISO 16135 Robinetterie industrielle – Robinets à tournant sphérique en matériaux thermoplastiques (ISO 16135:2006) 2006/C 311/07 EN ISO 16136 Robinetterie industrielle – Robinets à papillon en matériaux thermoplastiques (ISO 16136:2006) 2006/C 311/07 EN ISO 16137 Robinetterie industrielle – Clapets de non-retour en matériaux thermoplastiques (ISO 16137:2006) 2006/C 311/07 EN ISO 16138 Robinetterie industrielle – Robinets à membrane en matériaux thermoplastiques (ISO 16138:2006) 2006/C 311/07 EN ISO 16139 Robinetterie industrielle – Robinets-vannes en matériaux thermoplastiques (ISO 16139:2006) 2006/C 311/07 EN ISO 21787 Robinetterie industrielle – Robinets à soupape en matériaux thermoplastiques (ISO 21787:2006) 2006/C 311/07</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2007 Année Anno Band 1 Volume Volume Heft 13 Cahier Numero Geschäftsnummer --- Numéro d'affaire Numero dell'oggetto Datum 27.03.2007 Date Data Seite 2039-2046 Page Pagina Ref. No 10 140 459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