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07-0206 1093 vom 24. Januar 2007</w:t>
      </w:r>
    </w:p>
    <w:p>
      <w:r>
        <w:t>Bundesverwaltung, 2007-01-24, DE</w:t>
      </w:r>
    </w:p>
    <w:p>
      <w:r>
        <w:rPr>
          <w:b/>
        </w:rPr>
        <w:t xml:space="preserve">Quelle: </w:t>
      </w:r>
      <w:r>
        <w:t>https://mcp.opencaselaw.ch/entscheid/ch_vb_07-0206_1093_</w:t>
      </w:r>
    </w:p>
    <w:p>
      <w:r>
        <w:t>FR: CH_VB 07-0206 1093 du 24 janvier 2007</w:t>
      </w:r>
    </w:p>
    <w:p>
      <w:r>
        <w:t>IT: CH_VB 07-0206 1093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19 décembre 2006, l’appareil à sous CASINO ROYALE avec la version du programme 4.1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CASINO ROYALE avec la version du programme 4.1 sont autorisées sous réserve du respect d’autres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6300 francs sont mis à la charge de Escor Auto- mates SA (art. 112 ss OLMJ). Le montant doit être versé dans un délai de 30 jours à partir de l’entrée en force de la présente décision. Une facture cor- respondante sera envoyée.</w:t>
      </w:r>
    </w:p>
    <w:p>
      <w:r>
        <w:rPr>
          <w:b/>
        </w:rPr>
        <w:t>E. 5</w:t>
      </w:r>
    </w:p>
    <w:p>
      <w:r>
        <w:t>Notification et publication: A. Escor Automates SA, Industriestrasse 34, 3186 Düdingen B. Cantons avec illustration C. Feuille fédérale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1093-1093 Page Pagina Ref. No</w:t>
      </w:r>
    </w:p>
    <w:p>
      <w:r>
        <w:rPr>
          <w:b/>
        </w:rPr>
        <w:t>E. 6</w:t>
      </w:r>
    </w:p>
    <w:p>
      <w:r>
        <w:t>février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en constatation concernant l'appareil à sous CASINO ROYALE version 4.1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140 322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