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07-0089 2035 vom 13. April 2005</w:t>
      </w:r>
    </w:p>
    <w:p>
      <w:r>
        <w:t>Bundesverwaltung, 2005-04-13, DE</w:t>
      </w:r>
    </w:p>
    <w:p>
      <w:r>
        <w:rPr>
          <w:b/>
        </w:rPr>
        <w:t xml:space="preserve">Quelle: </w:t>
      </w:r>
      <w:r>
        <w:t>https://mcp.opencaselaw.ch/entscheid/ch_vb_07-0089_2035_</w:t>
      </w:r>
    </w:p>
    <w:p>
      <w:r>
        <w:t>FR: CH_VB 07-0089 2035 du 13 avril 2005</w:t>
      </w:r>
    </w:p>
    <w:p>
      <w:r>
        <w:t>IT: CH_VB 07-0089 2035 del 13 aprile 2005</w:t>
      </w:r>
    </w:p>
    <w:p>
      <w:pPr>
        <w:pStyle w:val="Heading2"/>
      </w:pPr>
      <w:r>
        <w:t>Volltext</w:t>
      </w:r>
    </w:p>
    <w:p>
      <w:r>
        <w:t>2007-0089 2035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w:t>
      </w:r>
    </w:p>
    <w:p>
      <w:r>
        <w:t>– Galerie Tretiakov, Lavrushinsky per., 10, 109017 Moscou, Russia</w:t>
      </w:r>
    </w:p>
    <w:p>
      <w:r>
        <w:t>– Musée Russe, Inzhenernaya 4, 191186 St. Petersbourg, Russia</w:t>
      </w:r>
    </w:p>
    <w:p>
      <w:r>
        <w:t>– M. Alexandre Korobtchenko, Arbat Prestige, Bolchoï Trekhgorny per. 1/26, bild 2, 123002 Moscou, Russia</w:t>
      </w:r>
    </w:p>
    <w:p>
      <w:r>
        <w:t>– Musée national d’Art Moderne, 6, rue de Beaubourg, 75191 Paris, France</w:t>
      </w:r>
    </w:p>
    <w:p>
      <w:r>
        <w:t>– Museum of Modern Art, 11 West 53 Street, New York, NY, 10019-5498, USA</w:t>
      </w:r>
    </w:p>
    <w:p>
      <w:r>
        <w:t>– Guggenheim Museum, 1071 Fifth Avenue, New York, NY, 10128 0173, USA</w:t>
      </w:r>
    </w:p>
    <w:p>
      <w:r>
        <w:t>– The Saint-Louis Art Museum, 1 Fine Arts Drive, St. Louis, MO 63110-1380, USA</w:t>
      </w:r>
    </w:p>
    <w:p>
      <w:r>
        <w:t>– Tate Gallery, Millbank, London SW1P 4RG, Great Britain</w:t>
      </w:r>
    </w:p>
    <w:p>
      <w:r>
        <w:t>– Fundación Collección Thyssen-Bornemisza, Paseo del Prado no 8, 28014 Madrid, España</w:t>
      </w:r>
    </w:p>
    <w:p>
      <w:r>
        <w:t>– Musée de Grenoble, 5, Place de Lavalette, 38010 Grenoble Cedex 02, France</w:t>
      </w:r>
    </w:p>
    <w:p>
      <w:r>
        <w:t>– Mme Meret Meyer-Graber, 22 place Dauphine / 35 quai de l’Horloge, 75001 Paris, France</w:t>
      </w:r>
    </w:p>
    <w:p>
      <w:r>
        <w:t>– M. David Mc Neil, Villa Montmorendy, 8, av. des Tilleuls, 75116 Paris, France</w:t>
      </w:r>
    </w:p>
    <w:p>
      <w:r>
        <w:t>– Metropolitan Museum of Art, 1000 Fifth Avenue, New York, NY, 10028-0198, USA</w:t>
      </w:r>
    </w:p>
    <w:p>
      <w:r>
        <w:t>– Pskov State Museum of History, Architecture and Fine Arts, Neckrasov str., 7, 180000 Pskov, Russia</w:t>
      </w:r>
    </w:p>
    <w:p>
      <w:r>
        <w:t>2036</w:t>
      </w:r>
    </w:p>
    <w:p>
      <w:r>
        <w:t>– Musée national Message Biblique Marc Chagall, Avenue Docteur Ménard, 06000 Nice, France B. Description du bien culturel: cf. annexe1; C. Indication la plus précise possible de la provenance du bien culturel: cf. annexe1; D. Date prévue de l’importation temporaire du bien culturel en Suisse: 6 juin 2007; E. Date prévue de l’exportation du bien culturel hors de Suisse: 19 décembre 2007 F. Durée de l’exposition: du 6 juillet jusqu’au 19 novembre 2007; G. Durée demandée pour la garantie de restitution: du 6 juin jusqu’au 19 décembre 2007. Service spécialisé transfert des biens culturels, Office fédéral de la culture, Hallwyl- strasse 15, 3003 Berne. Les oppositions contre la délivrance d’une garantie de restitution doivent être dépo- sées dans un délai de 30 jours auprès du service spécialisé. 27 mars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13 Cahier Numero Geschäftsnummer --- Numéro d'affaire Numero dell'oggetto Datum 27.03.2007 Date Data Seite 2035-2036 Page Pagina Ref. No 10 140 456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