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06-3384 239 vom 9. Januar 2007</w:t>
      </w:r>
    </w:p>
    <w:p>
      <w:r>
        <w:t>Bundesverwaltung, 2007-01-09, DE</w:t>
      </w:r>
    </w:p>
    <w:p>
      <w:r>
        <w:rPr>
          <w:b/>
        </w:rPr>
        <w:t xml:space="preserve">Quelle: </w:t>
      </w:r>
      <w:r>
        <w:t>https://mcp.opencaselaw.ch/entscheid/ch_vb_06-3384_239_</w:t>
      </w:r>
    </w:p>
    <w:p>
      <w:r>
        <w:t>FR: CH_VB 06-3384 239 du 9 janvier 2007</w:t>
      </w:r>
    </w:p>
    <w:p>
      <w:r>
        <w:t>IT: CH_VB 06-3384 239 del 9 gennaio 2007</w:t>
      </w:r>
    </w:p>
    <w:p>
      <w:pPr>
        <w:pStyle w:val="Heading2"/>
      </w:pPr>
      <w:r>
        <w:t>Erwägungen</w:t>
      </w:r>
    </w:p>
    <w:p>
      <w:r>
        <w:rPr>
          <w:b/>
        </w:rPr>
        <w:t>E. 9</w:t>
      </w:r>
    </w:p>
    <w:p>
      <w:r>
        <w:t>janvier 2007 Chancellerie fédérale</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2007 Année Anno Band 1 Volume Volume Heft 02 Cahier Numero Geschäftsnummer --- Numéro d'affaire Numero dell'oggetto Datum 09.01.2007 Date Data Seite 239-240 Page Pagina Ref. No</w:t>
      </w:r>
    </w:p>
    <w:p>
      <w:r>
        <w:rPr>
          <w:b/>
        </w:rPr>
        <w:t>E. 10</w:t>
      </w:r>
    </w:p>
    <w:p>
      <w:r>
        <w:t>140 254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