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06-3359 1375 vom 20. Februar 2007</w:t>
      </w:r>
    </w:p>
    <w:p>
      <w:r>
        <w:t>Bundesverwaltung, 2007-02-20, DE</w:t>
      </w:r>
    </w:p>
    <w:p>
      <w:r>
        <w:rPr>
          <w:b/>
        </w:rPr>
        <w:t xml:space="preserve">Quelle: </w:t>
      </w:r>
      <w:r>
        <w:t>https://mcp.opencaselaw.ch/entscheid/ch_vb_06-3359_1375_</w:t>
      </w:r>
    </w:p>
    <w:p>
      <w:r>
        <w:t>FR: CH_VB 06-3359 1375 du 20 février 2007</w:t>
      </w:r>
    </w:p>
    <w:p>
      <w:r>
        <w:t>IT: CH_VB 06-3359 1375 del 20 febbraio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Elle est prorogée pour une durée indéterminée à partir du 1er janvier 2008. II 1 La présente loi est sujette au référendum. 2 Elle entre en vigueur le 1er janvier 2008.</w:t>
      </w:r>
    </w:p>
    <w:p>
      <w:r>
        <w:t>1 FF 2007 1149 2 RS 414.51</w:t>
      </w:r>
    </w:p>
    <w:p>
      <w:r>
        <w:t>Coopération internationale en matière d’éducation, de formation professionnelle, de jeunesse et de mobilité. LF 1376</w:t>
      </w:r>
    </w:p>
    <w:p>
      <w:r>
        <w:t>Schweizerisches Bundesarchiv, Digitale Amtsdruckschriften Archives fédérales suisses, Publications officielles numérisées Archivio federale svizzero, Pubblicazioni ufficiali digitali Loi fédérale relative à la coopération internationale en matière d'éducation, de formation professionnelle, de jeunesse et de mobilité (Projet) In Bundesblatt Dans Feuille fédérale In Foglio federale Jahr 2007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20.02.2007 Date Data Seite 1375-1376 Page Pagina Ref. No</w:t>
      </w:r>
    </w:p>
    <w:p>
      <w:r>
        <w:rPr>
          <w:b/>
        </w:rPr>
        <w:t>E. 10</w:t>
      </w:r>
    </w:p>
    <w:p>
      <w:r>
        <w:t>140 361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