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06-3203 9081 vom 18. Mai 2005</w:t>
      </w:r>
    </w:p>
    <w:p>
      <w:r>
        <w:t>Bundesverwaltung, 2005-05-18, DE</w:t>
      </w:r>
    </w:p>
    <w:p>
      <w:r>
        <w:rPr>
          <w:b/>
        </w:rPr>
        <w:t xml:space="preserve">Quelle: </w:t>
      </w:r>
      <w:r>
        <w:t>https://mcp.opencaselaw.ch/entscheid/ch_vb_06-3203_9081_</w:t>
      </w:r>
    </w:p>
    <w:p>
      <w:r>
        <w:t>FR: CH_VB 06-3203 9081 du 18 mai 2005</w:t>
      </w:r>
    </w:p>
    <w:p>
      <w:r>
        <w:t>IT: CH_VB 06-3203 9081 del 18 maggio 2005</w:t>
      </w:r>
    </w:p>
    <w:p>
      <w:pPr>
        <w:pStyle w:val="Heading2"/>
      </w:pPr>
      <w:r>
        <w:t>Erwägungen</w:t>
      </w:r>
    </w:p>
    <w:p>
      <w:r>
        <w:rPr>
          <w:b/>
        </w:rPr>
        <w:t>E. 1</w:t>
      </w:r>
    </w:p>
    <w:p>
      <w:r>
        <w:t>Caractéristiques du produit (pour tous les produits mentionnés) Substance(s) active(s): Pirimicarb 50.0 % Formulation: WG</w:t>
      </w:r>
    </w:p>
    <w:p>
      <w:r>
        <w:rPr>
          <w:b/>
        </w:rPr>
        <w:t>E. 2</w:t>
      </w:r>
    </w:p>
    <w:p>
      <w:r>
        <w:t>= Il est recommandé d’ajouter un mouillant ( 0.05%).</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Jusqu’au 31 décembre 2006, celui-ci doit être adressé à la Commission de recours Produits chimiques, Effingerstrasse 39, 3003 Berne. Dès le 1er janvier 2007, elle devra être adressée directement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Remarque: le délai de recours ne court pas du 18 décembre au 1er janvier inclusive- ment (art. 22a PA). 22 novembre 2006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2006 Année Anno Band 1 Volume Volume Heft 49 Cahier Numero Geschäftsnummer --- Numéro d'affaire Numero dell'oggetto Datum 12.12.2006 Date Data Seite 9081-9083 Page Pagina Ref. No 10 140 156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