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06-2838 1345 vom 20. Februar 2007</w:t>
      </w:r>
    </w:p>
    <w:p>
      <w:r>
        <w:t>Bundesverwaltung, 2007-02-20, DE</w:t>
      </w:r>
    </w:p>
    <w:p>
      <w:r>
        <w:rPr>
          <w:b/>
        </w:rPr>
        <w:t xml:space="preserve">Quelle: </w:t>
      </w:r>
      <w:r>
        <w:t>https://mcp.opencaselaw.ch/entscheid/ch_vb_06-2838_1345_</w:t>
      </w:r>
    </w:p>
    <w:p>
      <w:r>
        <w:t>FR: CH_VB 06-2838 1345 du 20 février 2007</w:t>
      </w:r>
    </w:p>
    <w:p>
      <w:r>
        <w:t>IT: CH_VB 06-2838 1345 del 20 febbraio 2007</w:t>
      </w:r>
    </w:p>
    <w:p>
      <w:pPr>
        <w:pStyle w:val="Heading2"/>
      </w:pPr>
      <w:r>
        <w:t>Erwägungen</w:t>
      </w:r>
    </w:p>
    <w:p>
      <w:r>
        <w:rPr>
          <w:b/>
        </w:rPr>
        <w:t>E. 1</w:t>
      </w:r>
    </w:p>
    <w:p>
      <w:r>
        <w:t>RS 101</w:t>
      </w:r>
    </w:p>
    <w:p>
      <w:r>
        <w:rPr>
          <w:b/>
        </w:rPr>
        <w:t>E. 2</w:t>
      </w:r>
    </w:p>
    <w:p>
      <w:r>
        <w:t>RS 414.110</w:t>
      </w:r>
    </w:p>
    <w:p>
      <w:r>
        <w:rPr>
          <w:b/>
        </w:rPr>
        <w:t>E. 3</w:t>
      </w:r>
    </w:p>
    <w:p>
      <w:r>
        <w:t>FF 2007 1149</w:t>
      </w:r>
    </w:p>
    <w:p>
      <w:r>
        <w:rPr>
          <w:b/>
        </w:rPr>
        <w:t>E. 4</w:t>
      </w:r>
    </w:p>
    <w:p>
      <w:r>
        <w:t>Voir annexe 2 du message FRI 2008 à 2011, FF 2007 1323 Le mandat de prestations peut être consulté sur Internet à l’adresse www.sbf.admin.ch.</w:t>
      </w:r>
    </w:p>
    <w:p>
      <w:r>
        <w:t>Plafond de dépenses destiné au domaine des EPF pendant les années 2008 à 2011 et approbation du mandat de prestations du Conseil fédéral au domaine des EPF pour les années 2008 à 2011. AF 1346</w:t>
      </w:r>
    </w:p>
    <w:p>
      <w:r>
        <w:t>Schweizerisches Bundesarchiv, Digitale Amtsdruckschriften Archives fédérales suisses, Publications officielles numérisées Archivio federale svizzero, Pubblicazioni ufficiali digitali Arrêté fédéral relatif au plafond de dépenses destiné au domaine des EPF pendant les années 2008 à 2011 et à l'approbation du mandat de prestations du Conseil fédéral au domaine des EPF pour les années 2008 à 2011 (Projet) In Bundesblatt Dans Feuille fédérale In Foglio federale Jahr 2007 Année Anno Band 1 Volume Volume Heft</w:t>
      </w:r>
    </w:p>
    <w:p>
      <w:r>
        <w:rPr>
          <w:b/>
        </w:rPr>
        <w:t>E. 08</w:t>
      </w:r>
    </w:p>
    <w:p>
      <w:r>
        <w:t>Cahier Numero Geschäftsnummer --- Numéro d'affaire Numero dell'oggetto Datum 20.02.2007 Date Data Seite 1345-1346 Page Pagina Ref. No</w:t>
      </w:r>
    </w:p>
    <w:p>
      <w:r>
        <w:rPr>
          <w:b/>
        </w:rPr>
        <w:t>E. 10</w:t>
      </w:r>
    </w:p>
    <w:p>
      <w:r>
        <w:t>140 348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