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06-2814 309 vom 16. Januar 2007</w:t>
      </w:r>
    </w:p>
    <w:p>
      <w:r>
        <w:t>Bundesverwaltung, 2007-01-16, DE</w:t>
      </w:r>
    </w:p>
    <w:p>
      <w:r>
        <w:rPr>
          <w:b/>
        </w:rPr>
        <w:t xml:space="preserve">Quelle: </w:t>
      </w:r>
      <w:r>
        <w:t>https://mcp.opencaselaw.ch/entscheid/ch_vb_06-2814_309_</w:t>
      </w:r>
    </w:p>
    <w:p>
      <w:r>
        <w:t>FR: CH_VB 06-2814 309 du 16 janvier 2007</w:t>
      </w:r>
    </w:p>
    <w:p>
      <w:r>
        <w:t>IT: CH_VB 06-2814 309 del 16 gennaio 2007</w:t>
      </w:r>
    </w:p>
    <w:p>
      <w:pPr>
        <w:pStyle w:val="Heading2"/>
      </w:pPr>
      <w:r>
        <w:t>Erwägungen</w:t>
      </w:r>
    </w:p>
    <w:p>
      <w:r>
        <w:rPr>
          <w:b/>
        </w:rPr>
        <w:t>E. 1</w:t>
      </w:r>
    </w:p>
    <w:p>
      <w:r>
        <w:t>Le Conseil fédéral est autorisé à lever totalement ou partiellement les blocages de crédits décidés par l’Assemblée fédérale: a. lorsque une grave récession l’exige, ou b. que des paiements doivent être effectués en raison d’une obligation légale ou d’une promesse formelle.</w:t>
      </w:r>
    </w:p>
    <w:p>
      <w:r>
        <w:rPr>
          <w:b/>
        </w:rPr>
        <w:t>E. 2</w:t>
      </w:r>
    </w:p>
    <w:p>
      <w:r>
        <w:t>Elle entre en vigueur au 1er janvier 2008, sous réserve du référendum.</w:t>
      </w:r>
    </w:p>
    <w:p>
      <w:r>
        <w:t>Schweizerisches Bundesarchiv, Digitale Amtsdruckschriften Archives fédérales suisses, Publications officielles numérisées Archivio federale svizzero, Pubblicazioni ufficiali digitali Loi sur les finances de la Confédération (Loi sur les finances, LFC) (Projet) In Bundesblatt Dans Feuille fédérale In Foglio federale Jahr 2007 Année Anno Band 1 Volume Volume Heft</w:t>
      </w:r>
    </w:p>
    <w:p>
      <w:r>
        <w:rPr>
          <w:b/>
        </w:rPr>
        <w:t>E. 03</w:t>
      </w:r>
    </w:p>
    <w:p>
      <w:r>
        <w:t>Cahier Numero Geschäftsnummer --- Numéro d'affaire Numero dell'oggetto Datum 16.01.2007 Date Data Seite 309-310 Page Pagina Ref. No 10 140 261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