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06-2615 7791 vom 10. Oktober 2006</w:t>
      </w:r>
    </w:p>
    <w:p>
      <w:r>
        <w:t>Bundesverwaltung, 2006-10-10, DE</w:t>
      </w:r>
    </w:p>
    <w:p>
      <w:r>
        <w:rPr>
          <w:b/>
        </w:rPr>
        <w:t xml:space="preserve">Quelle: </w:t>
      </w:r>
      <w:r>
        <w:t>https://mcp.opencaselaw.ch/entscheid/ch_vb_06-2615_7791_</w:t>
      </w:r>
    </w:p>
    <w:p>
      <w:r>
        <w:t>FR: CH_VB 06-2615 7791 du 10 octobre 2006</w:t>
      </w:r>
    </w:p>
    <w:p>
      <w:r>
        <w:t>IT: CH_VB 06-2615 7791 del 10 ottobre 2006</w:t>
      </w:r>
    </w:p>
    <w:p>
      <w:pPr>
        <w:pStyle w:val="Heading2"/>
      </w:pPr>
      <w:r>
        <w:t>Volltext</w:t>
      </w:r>
    </w:p>
    <w:p>
      <w:r>
        <w:t>2006-2615 7791 Exécution de la loi fédérale sur la formation professionnelle HR Swiss, SEC Suisse, Union patronale suisse, Swissstaffing, Association profes- sionnelle pour la gestion et la formation (APF) et Association des offices suisses du travail (AOST) ont déposé un projet de règlement concernant l’examen profession- nel de spécialiste en ressources humaines option gestion du personnel/spécialiste en ressources humaines option conseil en personnel, conformément à l’art. 28, al. 2, de la loi fédérale du 13 décembre 2002 sur la formation professionnelle (RS 412.10) et à l’art. 25 et 26 de son ordonnance d’exécution du 19 novembre 2003 (RS 412.101). HR Swiss, SEC Suisse, Union patronale suisse, Swissstaffing, Association profes- sionnelle pour la gestion et la formation (APF) et Association des offices suisses du travail (AOST) ont déposé un projet de règlement concernant l’examen profession- nel supérieur de responsable diplômé en ressources humaines/responsable diplômée en ressources humaines,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10 octobre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40 Cahier Numero Geschäftsnummer --- Numéro d'affaire Numero dell'oggetto Datum 10.10.2006 Date Data Seite 7791-7791 Page Pagina Ref. No 10 139 977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