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06-2609 7787 vom 10. Oktober 2006</w:t>
      </w:r>
    </w:p>
    <w:p>
      <w:r>
        <w:t>Bundesverwaltung, 2006-10-10, DE</w:t>
      </w:r>
    </w:p>
    <w:p>
      <w:r>
        <w:rPr>
          <w:b/>
        </w:rPr>
        <w:t xml:space="preserve">Quelle: </w:t>
      </w:r>
      <w:r>
        <w:t>https://mcp.opencaselaw.ch/entscheid/ch_vb_06-2609_7787_</w:t>
      </w:r>
    </w:p>
    <w:p>
      <w:r>
        <w:t>FR: CH_VB 06-2609 7787 du 10 octobre 2006</w:t>
      </w:r>
    </w:p>
    <w:p>
      <w:r>
        <w:t>IT: CH_VB 06-2609 7787 del 10 ottobre 2006</w:t>
      </w:r>
    </w:p>
    <w:p>
      <w:pPr>
        <w:pStyle w:val="Heading2"/>
      </w:pPr>
      <w:r>
        <w:t>Volltext</w:t>
      </w:r>
    </w:p>
    <w:p>
      <w:r>
        <w:t>2006-2609 7787 Demandes d’octroi de permis concernant la durée du travail</w:t>
      </w:r>
    </w:p>
    <w:p>
      <w:r>
        <w:t>Permis de travail de nuit (Art. 17 LTr) – 06-8823 / 101246 EP Spray System SA, 2000 Neuchâtel assemblage EP Spray, injection plastique et contrrôle horaire d’exploitation indispensable pour des raisons économiques 30 H, 18 F 20.08.2006–19.08.2009 (Renouvellement) Permis de travail de nuit et du dimanche (Art. 17 et 19 LTr) – 06-8830 / 101923 Tornos SA, 2740 Moutier usinage: 12 centres d’usinage CNC et leur alimentation automatique horaire d’exploitation indispensable pour des raisons économiques 10 H 27.02.2006–26.02.2008 (Modification) Permis de travail de nuit (sans alternance avec un travail de jour) et du dimanche (Art. 17 et 19 LTr) – 06-8919 / 100878 Centre d’Impression des Ronquoz C.I.R. SA, 1950 Sion plaques, rotative, expédition horaire d’exploitation indispensable pour des raisons économiques 11 H, 5 F 03.09.2006–02.09.2009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7788 Permis concernant la durée du travail octroyés</w:t>
      </w:r>
    </w:p>
    <w:p>
      <w:r>
        <w:t>Permis de travail de nuit (Art. 17 LTr) – 06-8806 / 110585 Jacques Allemann SA, 2555 Brügg BE laminage et tréfilage horaire d’exploitation indispensable pour des raisons économiques 12 H 01.10.2006–30.09.2009 (Nouveau permis) – 06-8824 / 101017 Oerlikon Batteries Stationnaires SA Aesch BL, 2017 Boudry ensemble des ateliers de production (sauf secteur formation des plaques, voir PT 06-8631) besoin urgent 36 H 21.08.2006–31.08.2007 (Nouveau permis) – 06-8828 / 100459 Infré SA, 1800 Vevey ligne de fabrication de thé sans caféine horaire d’exploitation indispensable pour des raisons techniques et économiques 12 H 01.09.2006–30.09.2007 (Nouveau permis) – 06-8833 / 100103 Cafag SA, 1700 Fribourg production horaire d’exploitation indispensable pour des raisons économiques 16 H, 9 F 07.11.2004–06.11.2007 (Modification) – 06-8834 / 110767 Consortium LEDI-Lot Médian, 1950 Sion Réhabilitation du puits blindé de Cleuson-Dixence horaire d’exploitation indispensable pour des raisons économiques 30 H 01.09.2006–31.05.2009 (Nouveau permis) – 06-8838 / 100570 Eternit (Suisse) SA, 1530 Payerne fabrication de plaques d’éternit: secteurs PM12 et BADS horaire d’exploitation indispensable pour des raisons économiques 24 H 06.06.2004–06.06.2007 (Modification)</w:t>
      </w:r>
    </w:p>
    <w:p>
      <w:r>
        <w:t>7789 Permis de travail de nuit (sans alternance avec un travail de jour) (Art. 17 LTr) – 06-8820 / 110755 Technicair SARL, 1227 Carouge GE nettoyage, dégraissage de système de ventilation et climatisation (industrie et restauration) besoins spéciaux de consommation 2 H 01.09.2006–31.08.2009 (Nouveau permis) – 06-8832 / 102027 Galexis AG, 1024 Ecublens VD lignes des commandes, service des transports (livraisons) besoins spéciaux de consommation 27 H, 1 F 22.10.2006–21.10.2009 (Renouvellement/modification) Permis de travail de nuit et pour les jours fériés (Art. 17, 19 et 20a LTr) – 05-7247 / 101456 ROLEX SA, 1225 Chêne-Bourg ateliers: assemblage boîte, usinage cadran, usinage «groupe Cellini» horaire d’exploitation indispensable pour des raisons économiques 60 H, 16 F 29.08.2004–28.08.2007 (Modification) – 05-7248 / 101489 ROLEX SA, 1228 Plan-les-Ouates ateliers: usinage, terminaison horaire d’exploitation indispensable pour des raisons économiques 300 H, 60 F 29.08.2004–28.08.2007 (Modification) Permis de travail de nuit et du dimanche (Art. 17 et 19 LTr) – 06-8817 / 109255 Richemont International SA, 1752 Villars-sur-Glâne service de sécurité *) besoins spéciaux de consommation 14 H 01.08.2006–31.07.2009 (Renouvellement) Permis de travail du dimanche et de jours fériés (Art. 19 et 20a LTr) – 06-8835 / 110740 Direct Ferries (Suisse) SARL, 1227 Carouge GE assurance annulation (service clientèle) besoins spéciaux de consommation 1 H, 1 F 01.09.2006–31.08.2009 (Nouveau permis)</w:t>
      </w:r>
    </w:p>
    <w:p>
      <w:r>
        <w:t>7790 Permis de travail en continu (Art. 24 LTr, art. 36–38 OLT1) – 06-8839 / 108532 Sogeti Suisse, 1204 Genève centralisation des services informatiques chez Givaudan horaire d’exploitation indispensable pour des raisons économiques 7 H 17.09.2006–16.09.2009 (Renouvellement/modification) Permis de travail en continu atypique (Art. 24 LTr, art. 39 OLT1) – 06-8841 / 100046 DuPont Polymer Powders Switzerland Sàrl, 1630 Bulle Usine 1 et 2 horaire d’exploitation indispensable pour des raisons techniques et économiques 40 H 02.05.2004–01.05.2007 (Modification) – 06-8847 / 108476 WECKERLE COSMETICS S.A., 2400 Le Locle injection plastique et remplissage horaire d’exploitation indispensable pour des raisons économiques 24 H, 17 F 03.09.2006–02.09.2009 (Renouvellement/modification) – 06-8849 / 101594 Ateliers Busch SA, 2906 Chevenez usinage: fabrication des «pompes à vide» horaire d’exploitation indispensable pour des raisons économiques 8 H 01.09.2006–31.12.2006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10 octobre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40 Cahier Numero Geschäftsnummer --- Numéro d'affaire Numero dell'oggetto Datum 10.10.2006 Date Data Seite 7787-7790 Page Pagina Ref. No 10 139 976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