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06-2132 6417 vom 22. August 2006</w:t>
      </w:r>
    </w:p>
    <w:p>
      <w:r>
        <w:t>Bundesverwaltung, 2006-08-22, DE</w:t>
      </w:r>
    </w:p>
    <w:p>
      <w:r>
        <w:rPr>
          <w:b/>
        </w:rPr>
        <w:t xml:space="preserve">Quelle: </w:t>
      </w:r>
      <w:r>
        <w:t>https://mcp.opencaselaw.ch/entscheid/ch_vb_06-2132_6417_</w:t>
      </w:r>
    </w:p>
    <w:p>
      <w:r>
        <w:t>FR: CH_VB 06-2132 6417 du 22 août 2006</w:t>
      </w:r>
    </w:p>
    <w:p>
      <w:r>
        <w:t>IT: CH_VB 06-2132 6417 del 22 agosto 2006</w:t>
      </w:r>
    </w:p>
    <w:p>
      <w:pPr>
        <w:pStyle w:val="Heading2"/>
      </w:pPr>
      <w:r>
        <w:t>Erwägungen</w:t>
      </w:r>
    </w:p>
    <w:p>
      <w:r>
        <w:rPr>
          <w:b/>
        </w:rPr>
        <w:t>E. 1</w:t>
      </w:r>
    </w:p>
    <w:p>
      <w:r>
        <w:t>La demande de référendum contre la loi fédérale du 24 mars 2006 sur la coopération avec les Etats d’Europe de l’Est a abouti, les 50 000 signatures valables exigées par l’art. 141, al. 1, de la Constitution ayant été recueillies.</w:t>
      </w:r>
    </w:p>
    <w:p>
      <w:r>
        <w:rPr>
          <w:b/>
        </w:rPr>
        <w:t>E. 2</w:t>
      </w:r>
    </w:p>
    <w:p>
      <w:r>
        <w:t>Sur 83 186 signatures déposées, 82 664 sont valables.</w:t>
      </w:r>
    </w:p>
    <w:p>
      <w:r>
        <w:rPr>
          <w:b/>
        </w:rPr>
        <w:t>E. 3</w:t>
      </w:r>
    </w:p>
    <w:p>
      <w:r>
        <w:t>La présente décision sera publiée dans la Feuille fédérale et communiquée au: – Comité référendaire contre le versement d’un milliard et plus à l’UE, Centrale logistique, case postale 23, 8416 Flaach; – Comité contre le milliard pour l’Europe de l’Est, case postale 4562, 6904 Lugano; – Comité contre le milliard pour l’Europe de l’Est c/o Démocrates Suisses, case postale 8116, 3001 Berne.</w:t>
      </w:r>
    </w:p>
    <w:p>
      <w:r>
        <w:rPr>
          <w:b/>
        </w:rPr>
        <w:t>E. 7</w:t>
      </w:r>
    </w:p>
    <w:p>
      <w:r>
        <w:t>août 2006 Chancellerie fédérale suisse:</w:t>
      </w:r>
    </w:p>
    <w:p>
      <w:r>
        <w:t>La chancelière de la Confédération, Annemarie Huber-Hotz</w:t>
      </w:r>
    </w:p>
    <w:p>
      <w:r>
        <w:t>1 RS 161.1 2 FF 2006 3403</w:t>
      </w:r>
    </w:p>
    <w:p>
      <w:r>
        <w:t>6418 Référendum contre la loi fédérale du 24 mars 2006 sur la coopération avec les Etats d’Europe de l’Est Signatures par canton Cantons Signatures</w:t>
      </w:r>
    </w:p>
    <w:p>
      <w:r>
        <w:t>valables non valables</w:t>
      </w:r>
    </w:p>
    <w:p>
      <w:r>
        <w:t>Zurich 16 233 55 Berne</w:t>
      </w:r>
    </w:p>
    <w:p>
      <w:r>
        <w:rPr>
          <w:b/>
        </w:rPr>
        <w:t>E. 9</w:t>
      </w:r>
    </w:p>
    <w:p>
      <w:r>
        <w:t>364 105 Lucerne 6 523</w:t>
      </w:r>
    </w:p>
    <w:p>
      <w:r>
        <w:rPr>
          <w:b/>
        </w:rPr>
        <w:t>E. 13</w:t>
      </w:r>
    </w:p>
    <w:p>
      <w:r>
        <w:t>Thurgovie 4 320 39 Tessin 5 494 48 Vaud 2 123 10 Valais 2 575 9 Neuchâtel 670 4 Genève 2 498 8 Jura 173 3</w:t>
      </w:r>
    </w:p>
    <w:p>
      <w:r>
        <w:t>Suisse 82 664 522</w:t>
      </w:r>
    </w:p>
    <w:p>
      <w:r>
        <w:t>Schweizerisches Bundesarchiv, Digitale Amtsdruckschriften Archives fédérales suisses, Publications officielles numérisées Archivio federale svizzero, Pubblicazioni ufficiali digitali Référendum contre la loi fédérale du 24 mars 2006 sur la coopération avec les Etats d'Europe de l'Est In Bundesblatt Dans Feuille fédérale In Foglio federale Jahr 2006 Année Anno Band 1 Volume Volume Heft 33 Cahier Numero Geschäftsnummer --- Numéro d'affaire Numero dell'oggetto Datum 22.08.2006 Date Data Seite 6417-6418 Page Pagina Ref. No 10 139 834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