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06-2111 6403 vom 21. Juli 2006</w:t>
      </w:r>
    </w:p>
    <w:p>
      <w:r>
        <w:t>Bundesverwaltung, 2006-07-21, DE</w:t>
      </w:r>
    </w:p>
    <w:p>
      <w:r>
        <w:rPr>
          <w:b/>
        </w:rPr>
        <w:t xml:space="preserve">Quelle: </w:t>
      </w:r>
      <w:r>
        <w:t>https://mcp.opencaselaw.ch/entscheid/ch_vb_06-2111_6403_</w:t>
      </w:r>
    </w:p>
    <w:p>
      <w:r>
        <w:t>FR: CH_VB 06-2111 6403 du 21 juillet 2006</w:t>
      </w:r>
    </w:p>
    <w:p>
      <w:r>
        <w:t>IT: CH_VB 06-2111 6403 del 21 luglio 2006</w:t>
      </w:r>
    </w:p>
    <w:p>
      <w:pPr>
        <w:pStyle w:val="Heading2"/>
      </w:pPr>
      <w:r>
        <w:t>Volltext</w:t>
      </w:r>
    </w:p>
    <w:p>
      <w:r>
        <w:t>2006-2111 6403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21 juillet 2006 Pax, Schweiz. Lebensversicherungs-Gesellschaft, Basel pour l’assurance collective sur la vie dans le cadre de la prévoyance professionnelle. Résumé de l’objet et du contenu de la décision Par lettre du 14 novembre 2005, Pax, Schweizerische Lebensversicherungs-Gesell- schaft a soumis, dans l’assurance sur la vie, une proposition de tarif pour le transfert des portefeuilles d’assurance dans la prévoyance professionnelle. La proposition concerne les conditions de rachat dans la prévoyance professionnelle, en particulier aussi le respect de l’art. 16a OPP 2 (principe dit de la «porte tour- nante»). Sont concernés: tous les assurés lors du transfert d’un portefeuille d’assurance. L’art. 16a, al. 2 OPP 2, en relation avec l’art. 38 LSA, constitue la base de l’examen et de l’approbation de la proposition de Pax. En cas de résiliation de contrats entre entreprises d’assurance et institutions de prévoyance, l’autorité de surveillance est tenue de veiller à ce que le capital de couverture corresponde au montant que l’entreprise d’assurance exigerait de l’institution de prévoyance pour la conclusion d’un nouveau contrat concernant les mêmes assurés et rentiers au même moment et pour les mêmes prestations. Dans ce cadre, l’autorité de surveillance examine également si les primes prévues restent dans les limites qui garantissent, d’une part, la solvabilité de l’entreprise d’assurance requérante et, d’autre part, la protection des assurés contre les abus. Dans sa proposition de tarif, la requérante a apporté la preuve que le cadre de l’art. 16a OPP 2, en relation avec l’art. 38 LSA, est respecté; c’est pourquoi, l’OFAP a approuvé la demande de modification de tarif par décision du 18 juillet 2006. La requérante a l’intention d’appliquer les adaptations de tarifs approuvées à l’ensemble du portefeuille (contrats existants et à conclure).</w:t>
      </w:r>
    </w:p>
    <w:p>
      <w:r>
        <w:t>6404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15 août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32 Cahier Numero Geschäftsnummer --- Numéro d'affaire Numero dell'oggetto Datum 15.08.2006 Date Data Seite 6403-6404 Page Pagina Ref. No 10 139 828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