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06-1781 715 vom 30. Januar 2007</w:t>
      </w:r>
    </w:p>
    <w:p>
      <w:r>
        <w:t>Bundesverwaltung, 2007-01-30, DE</w:t>
      </w:r>
    </w:p>
    <w:p>
      <w:r>
        <w:rPr>
          <w:b/>
        </w:rPr>
        <w:t xml:space="preserve">Quelle: </w:t>
      </w:r>
      <w:r>
        <w:t>https://mcp.opencaselaw.ch/entscheid/ch_vb_06-1781_715_</w:t>
      </w:r>
    </w:p>
    <w:p>
      <w:r>
        <w:t>FR: CH_VB 06-1781 715 du 30 janvier 2007</w:t>
      </w:r>
    </w:p>
    <w:p>
      <w:r>
        <w:t>IT: CH_VB 06-1781 715 del 30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613.2</w:t>
      </w:r>
    </w:p>
    <w:p>
      <w:r>
        <w:rPr>
          <w:b/>
        </w:rPr>
        <w:t>E. 2</w:t>
      </w:r>
    </w:p>
    <w:p>
      <w:r>
        <w:t>Le Conseil fédéral fixe la date de l’entrée en vigueur.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détermination des contributions de base à la péréquation des ressources et à la compensation des charges (Projet) In Bundesblatt Dans Feuille fédérale In Foglio federale Jahr 2007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30.01.2007 Date Data Seite 715-716 Page Pagina Ref. No</w:t>
      </w:r>
    </w:p>
    <w:p>
      <w:r>
        <w:rPr>
          <w:b/>
        </w:rPr>
        <w:t>E. 10</w:t>
      </w:r>
    </w:p>
    <w:p>
      <w:r>
        <w:t>140 284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