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06-1059 3831 vom 12. Juni 1995</w:t>
      </w:r>
    </w:p>
    <w:p>
      <w:r>
        <w:t>Bundesverwaltung, 1995-06-12, DE</w:t>
      </w:r>
    </w:p>
    <w:p>
      <w:r>
        <w:rPr>
          <w:b/>
        </w:rPr>
        <w:t xml:space="preserve">Quelle: </w:t>
      </w:r>
      <w:r>
        <w:t>https://mcp.opencaselaw.ch/entscheid/ch_vb_06-1059_3831_</w:t>
      </w:r>
    </w:p>
    <w:p>
      <w:r>
        <w:t>FR: CH_VB 06-1059 3831 du 12 juin 1995</w:t>
      </w:r>
    </w:p>
    <w:p>
      <w:r>
        <w:t>IT: CH_VB 06-1059 3831 del 12 giugno 1995</w:t>
      </w:r>
    </w:p>
    <w:p>
      <w:pPr>
        <w:pStyle w:val="Heading2"/>
      </w:pPr>
      <w:r>
        <w:t>Volltext</w:t>
      </w:r>
    </w:p>
    <w:p>
      <w:r>
        <w:t>2006-1059 3831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25 avril 2006 seco – Direction du travail Installations et appareils techniques:</w:t>
      </w:r>
    </w:p>
    <w:p>
      <w:r>
        <w:t>Marcel Berthoud Annexe Normes techniques pour les machines Numéro Titre</w:t>
      </w:r>
    </w:p>
    <w:p>
      <w:r>
        <w:t>Référence journal off. – CE</w:t>
      </w:r>
    </w:p>
    <w:p>
      <w:r>
        <w:t>EN 115/A2 Règles de sécurité pour la construction et l’installation des escaliers mécaniques et trottoirs roulants</w:t>
      </w:r>
    </w:p>
    <w:p>
      <w:r>
        <w:t>2005/C 336/05 EN 201/A2 Machines pour le caoutchouc et les matières plastiques – Machines à injecter – Prescriptions de sécurité</w:t>
      </w:r>
    </w:p>
    <w:p>
      <w:r>
        <w:t>2005/C 336/05 EN 289 Maschine pour les matières plastiques et le caoutchouc – Presses – Préscriptions de sécurité</w:t>
      </w:r>
    </w:p>
    <w:p>
      <w:r>
        <w:t>2005/C 336/05 EN 609-1/A1 Matériel agricole et forestier – Sécurité des fendeuses de bûches – Partie 1: Fendeuses à coin</w:t>
      </w:r>
    </w:p>
    <w:p>
      <w:r>
        <w:t>2005/C 336/05 EN 703 Matériel agricole – Désileuses chargeuses, mélangeuses et/ou hacheuses et distributrices – Sécurité</w:t>
      </w:r>
    </w:p>
    <w:p>
      <w:r>
        <w:t>2005/C 336/05 EN 815/A1 Sécurité des tunneliers sans bouclier et des machines foreuses pour puits sans tige de traction – Amendement 3</w:t>
      </w:r>
    </w:p>
    <w:p>
      <w:r>
        <w:t>2005/C 336/05 EN 836/A3 Matériel de jardinage – Tondeuses à gazon à moteur – Sécurité – Amendement 3</w:t>
      </w:r>
    </w:p>
    <w:p>
      <w:r>
        <w:t>2005/C 336/05</w:t>
      </w:r>
    </w:p>
    <w:p>
      <w:r>
        <w:t>1 Voir également FF 1997 III 1270, 1997 IV 133, 1997 IV 502, 1998 944, 1999 8049, 2000 1756 4636, 2001 76 1235 1302 2004 2002 5471 2003 1907 3554 5081 7163, 2004 106 2414, 2005 5000</w:t>
      </w:r>
    </w:p>
    <w:p>
      <w:r>
        <w:t>3832 Numéro Titre</w:t>
      </w:r>
    </w:p>
    <w:p>
      <w:r>
        <w:t>Référence journal off. – CE</w:t>
      </w:r>
    </w:p>
    <w:p>
      <w:r>
        <w:t>EN 930/A1 Machines pour la fabrication de chaussures et d’articles en cuir et matériaux similaires – Machines à carder, à verrer, à polir et à fraiser – Prescriptions de sécurité – Amendement 1</w:t>
      </w:r>
    </w:p>
    <w:p>
      <w:r>
        <w:t>2005/C 336/05 EN 931/A1 Machines pour la fabrication de chaussures – Machines à monter – Prescriptions de sécurité – Amendement 1</w:t>
      </w:r>
    </w:p>
    <w:p>
      <w:r>
        <w:t>2005/C 336/05 EN 1005-4 Sécurité des machines – Performance physique humaine – Partie 4: Evaluation des postures e mouvement lors dur travail en relation avec les machines</w:t>
      </w:r>
    </w:p>
    <w:p>
      <w:r>
        <w:t>2005/C 336/05 EN 1010-1 Sécurité des machines – Prescriptions de sécurité pour la conception et la construction de machines d’impression et de transformation du papier – Partie 1: Prescriptions communes</w:t>
      </w:r>
    </w:p>
    <w:p>
      <w:r>
        <w:t>2005/C 336/05 EN 1010-4 Sécurité des machines – Prescriptions de sécurité pour la conception et la construction de machines d’impression et de transformation du papier – Partie 4: Machines à relier les lievres, machines de transformation et de finition du papier</w:t>
      </w:r>
    </w:p>
    <w:p>
      <w:r>
        <w:t>2005/C 336/05 EN 1010-5 Sécurité des machines – Prescriptions de sécurité pour la conception et la construction de machines d’impression et de transformation du papier – Partie 5: Onduleuses et machines de transformation du carton plat et du carton ondulé</w:t>
      </w:r>
    </w:p>
    <w:p>
      <w:r>
        <w:t>2005/C 336/05 EN 1032 Vibrations mécaniques – Essai des machines mobiles dans le but de déterminer l’intensité vibratoire transmise à l’ensemble du corps – Généralités</w:t>
      </w:r>
    </w:p>
    <w:p>
      <w:r>
        <w:t>2005/C 336/05 EN 1034-1 Sécurité des machines – Prescriptions de sécurité pour la conception et la construction de machines de fabrication et de finition du papier – Partie 1: Prescriptions commu- nes</w:t>
      </w:r>
    </w:p>
    <w:p>
      <w:r>
        <w:t>2005/C 336/05 EN 1034-7 Sécurité des machines – Prescriptions de sécurité pour la conception et la construction de machines de fabrication et de finition du papier – Partie 7: Cuviers</w:t>
      </w:r>
    </w:p>
    <w:p>
      <w:r>
        <w:t>2005/C 336/05 EN 1034-22 Sécurité des machines – Prescriptions de sécurité pour la conception et la construction de machines de fabrication et de finition du papier – Partie 22: Défibreurs</w:t>
      </w:r>
    </w:p>
    <w:p>
      <w:r>
        <w:t>2005/C 336/05 EN 1035 Machines de tannerie – Machines à plateaux mobiles – Prescriptions de sécurité</w:t>
      </w:r>
    </w:p>
    <w:p>
      <w:r>
        <w:t>2005/C 336/05 EN 1127-2 Atmosphères explosives – Prévention de l’explosion et protection contre l’explosion – Partie 2: Notions fonda- mentales et méthodologie dans l’exploitation des mines</w:t>
      </w:r>
    </w:p>
    <w:p>
      <w:r>
        <w:t>2005/C 336/05 EN 1218-2 Sécurité des machines pour le travail du bois – Tenonneuses – Partie 2: Machines à tenonner et/ou à profiler à chaîne ou chaînes</w:t>
      </w:r>
    </w:p>
    <w:p>
      <w:r>
        <w:t>2005/C 336/05 EN 1218-4 Sécurité des machines à bois – Tenonneuses – Partie 4: Machines à plaquer sur chant à chaîne(s)</w:t>
      </w:r>
    </w:p>
    <w:p>
      <w:r>
        <w:t>2005/C 336/05 EN 1218-5 Sécurité des machines à bois – Tenonneuses – Partie 5: Machines à profiler sur une face à table fixe et avance par rouleaux ou par chaîne</w:t>
      </w:r>
    </w:p>
    <w:p>
      <w:r>
        <w:t>2005/C 336/05 EN 1247 Machines et fonderie – Prescriptions de sécurité concer- nant les poches, les matériels de coulée, les machines à couler par centrifugation, les machines à couler en continu ou en semi-continu</w:t>
      </w:r>
    </w:p>
    <w:p>
      <w:r>
        <w:t>2005/C 336/05</w:t>
      </w:r>
    </w:p>
    <w:p>
      <w:r>
        <w:t>3833 Numéro Titre</w:t>
      </w:r>
    </w:p>
    <w:p>
      <w:r>
        <w:t>Référence journal off. – CE</w:t>
      </w:r>
    </w:p>
    <w:p>
      <w:r>
        <w:t>EN 1492-4 Elingues textiles – Sécurité – Partie 4: Elingues de levage en cordage en fibres naturelles et chimiques pour service général</w:t>
      </w:r>
    </w:p>
    <w:p>
      <w:r>
        <w:t>2005/C 336/05 EN 1501-2 Bennes à ordures ménagères et les lève-conteneurs associés – Exigences générales et exigences de sécurité – Partie 2: Bennes à changement arrière</w:t>
      </w:r>
    </w:p>
    <w:p>
      <w:r>
        <w:t>2005/C 336/05 EN 1570/A1 Prescriptions de sécurité des tables élévatrices – Amen- dement 1</w:t>
      </w:r>
    </w:p>
    <w:p>
      <w:r>
        <w:t>2005/C 336/05 EN 1672-2 Machines pour les produits alimentaires – Notions fondamentales – Partie 2: Prescriptions relatives à l’hygiène</w:t>
      </w:r>
    </w:p>
    <w:p>
      <w:r>
        <w:t>2005/C 336/05 EN 1756-2 Hayons élévateurs – Plates-formes élévatrices à monter sur véhicules roulants; Exigences de sécurité – Partie 2: Hayons élévateurs pours passagers</w:t>
      </w:r>
    </w:p>
    <w:p>
      <w:r>
        <w:t>2005/C 336/05 EN 1757-4 Sécurité des chariots de manutention – Chariots manuels – Partie 4: Transpalettes à ciseaux</w:t>
      </w:r>
    </w:p>
    <w:p>
      <w:r>
        <w:t>2005/C 336/05 EN 1760-3 Sécurité des machines – Dispositifs de protection sensi- bles à la pression – Partie 3: Principes généraux de conception et d’essai des pare-chocs, plaques, câbles et dispositifs analogues sensibles à la pression</w:t>
      </w:r>
    </w:p>
    <w:p>
      <w:r>
        <w:t>2005/C 336/05 EN 1777 Bras Elévateur Aérien (BEA) des services d’incendie et de secours – Prescriptions de sécurité et essais</w:t>
      </w:r>
    </w:p>
    <w:p>
      <w:r>
        <w:t>2005/C 336/05 EN 1834-1 Moteurs alternatifs à combustion interne – Prescriptions de sécurité pour la conception et la construction des moteurs fonctionnant en atmosphère explosible – Partie 1: Moteurs du groupe II utilisés dans des atmos- phères de gaz et de vapeurs inflammables</w:t>
      </w:r>
    </w:p>
    <w:p>
      <w:r>
        <w:t>2005/C 336/05 EN 1834-3 Moteurs alternatifs à combustion interne – Prescriptions de sécurité pour la conception et la construction des moteurs fonctionnant en atmosphère explosible – Partie 3: Moteurs du groupe II utilisés dans des atmos- phères de poussières inflammables</w:t>
      </w:r>
    </w:p>
    <w:p>
      <w:r>
        <w:t>2005/C 336/05 EN 1846-2/A1 Véhicules des services de secours et de lutte contre l’incendie – Partie 2: Prescriptions communes; Sécurité et performances – Amendement 1</w:t>
      </w:r>
    </w:p>
    <w:p>
      <w:r>
        <w:t>2005/C 336/05 EN 1870-10 Sécurité des machines pour le travail du bois – Machines à scies circulaires – Partie 10: Tronçonneuses monola- mes automatiques es semiautomatiques àcoupe ascen- dante</w:t>
      </w:r>
    </w:p>
    <w:p>
      <w:r>
        <w:t>2005/C 336/05 EN 1870-11 Sécurité des machines pour le travail du bois – Machines à scies circulaires – Partie 11: Tronçonneuses automati- ques es semi-automatiques à coupe horizontale (scies circulaires radiales)</w:t>
      </w:r>
    </w:p>
    <w:p>
      <w:r>
        <w:t>2005/C 336/05 EN 1870-12 Sécurité des machines pour le travail du bois – Machines à scies circulaires – Partie 12: Tronçonneuses pendulai- res</w:t>
      </w:r>
    </w:p>
    <w:p>
      <w:r>
        <w:t>2005/C 336/05 EN 1870-15 Sécurité des machines pour le travail du bois – Machines à scies circulaires – Partie 15: Tronçonnueses multilames à avance mécanisée de la pièce et à chargement et/ou déchargement manuels</w:t>
      </w:r>
    </w:p>
    <w:p>
      <w:r>
        <w:t>2005/C 336/05 EN 1870-16 Sécurité des machines pour le travail du bois – Machines à scies circulaires – Partie 16: Tronçonneuses doubles à coupe en V</w:t>
      </w:r>
    </w:p>
    <w:p>
      <w:r>
        <w:t>2005/C 336/05</w:t>
      </w:r>
    </w:p>
    <w:p>
      <w:r>
        <w:t>3834 Numéro Titre</w:t>
      </w:r>
    </w:p>
    <w:p>
      <w:r>
        <w:t>Référence journal off. – CE</w:t>
      </w:r>
    </w:p>
    <w:p>
      <w:r>
        <w:t>EN 1915-3 Matériel au sol pour aéronefs – Exigences générales – Partie 3: Vibrations, réduction et méthodes de mesure</w:t>
      </w:r>
    </w:p>
    <w:p>
      <w:r>
        <w:t>2005/C 336/05 EN 1915-4 Matériel au sol pour aéronefs – Exigences générales – Partie 4: Bruit, réduction et méthodes de mesure</w:t>
      </w:r>
    </w:p>
    <w:p>
      <w:r>
        <w:t>2005/C 336/05 EN ISO 3449 Engines de terrassement – Structures de protection contre les chutes d’objets – Essais de laboratoire et critères de performance (ISO 3449:2005)</w:t>
      </w:r>
    </w:p>
    <w:p>
      <w:r>
        <w:t>2005/C 336/05 EN ISO 6683 Engins de terrassement – Ceintures de sécurité et ancra- ges pour ceintures de sécurité (ISO 6683:2005)</w:t>
      </w:r>
    </w:p>
    <w:p>
      <w:r>
        <w:t>2005/C 336/05 EN ISO 7731 Ergnonomie – Signaux de danger pour lieux publics et lieux de travail – Signaux de danger auditifsj (ISO 7731:2003)</w:t>
      </w:r>
    </w:p>
    <w:p>
      <w:r>
        <w:t>2005/C 336/05 EN ISO 10821 Machines à coudre industrielles – Exigences de sécurité pour machines à coudre, unités et systèmes de couture (ISO 10821:2005)</w:t>
      </w:r>
    </w:p>
    <w:p>
      <w:r>
        <w:t>2005/C 336/05 EN ISO 11111-1 Matériel pour l’industrie textile – Exigences de sécurité – Partie 1: Exigences communes (ISO 11111-1:2005)</w:t>
      </w:r>
    </w:p>
    <w:p>
      <w:r>
        <w:t>2005/C 336/05 EN ISO 11111-2 Matériel pour l’industrie textile – Exigences de sécurité – Partie 2: Machines de préparation de filature et machines de filature (ISO 11111-2:2005)</w:t>
      </w:r>
    </w:p>
    <w:p>
      <w:r>
        <w:t>2005/C 336/05 EN ISO 11111-3 Matériel pour l’industrie textile – Exigences de sécurité – Partie 3: Machines de production de nontissés (ISO 11111-3:2005)</w:t>
      </w:r>
    </w:p>
    <w:p>
      <w:r>
        <w:t>2005/C 336/05 EN ISO 11111-4 Matériel pour l’industrie textile – Exigences de sécurité – Partie 4: Machines de transformation du fil et machines de production de cordages et d’articles de corderie (ISO 11111-4:2005)</w:t>
      </w:r>
    </w:p>
    <w:p>
      <w:r>
        <w:t>2005/C 336/05 EN ISO 11111-5 Matériel pour l’industrie textile – Exigences de sécurité – Partie 5: Machines de préparation au tissage et tricotage (ISO 11111-5:2005)</w:t>
      </w:r>
    </w:p>
    <w:p>
      <w:r>
        <w:t>2005/C 336/05 EN ISO 11111-6 Matériel pour l’industrie textile – Exigences de sécurité – Partie6: Machines de production d’étoffes (ISO 11111-6:2005)</w:t>
      </w:r>
    </w:p>
    <w:p>
      <w:r>
        <w:t>2005/C 336/05 EN ISO 11111-7 Matériel pour l’industrie textile – Exigences de sécurité – Partie 7: Machines de teinture ed de finissage (ISO 11111-7:2005)</w:t>
      </w:r>
    </w:p>
    <w:p>
      <w:r>
        <w:t>2005/C 336/05 EN ISO 11252 Lasers et équipements associés aux lasers – Soruce laser – Exigences minimales pour la documentation (ISO 11252:2004)</w:t>
      </w:r>
    </w:p>
    <w:p>
      <w:r>
        <w:t>2005/C 336/05 EN ISO 11553-1 Sécurité des machines – Machines à laser – Partie 1: Prescriptions générales de sécurité (ISO 11553-1:2005)</w:t>
      </w:r>
    </w:p>
    <w:p>
      <w:r>
        <w:t>2005/C 336/05 EN ISO 11681-1 Matériel forestier – Exigences de sécurité et essais des scies à chaîne portatives – Partie 1: Scies à chaîne pour travaux forestiers (ISO 11681-1:2004)</w:t>
      </w:r>
    </w:p>
    <w:p>
      <w:r>
        <w:t>2005/C 336/05 EN ISO 11681- 2/A1 Matériel forestier – Scies à chaîne portatives – Exigences de sécurité et essais – Partie 2: Scies à chaîne pour l’élagage des arbres (ISO 11681-2:1998) – Amendement 1</w:t>
      </w:r>
    </w:p>
    <w:p>
      <w:r>
        <w:t>2005/C 336/05 EN 12001 Machines pour le transport, la projection et la distribu- tion de béton et mortier – Prescriptions de sécurité</w:t>
      </w:r>
    </w:p>
    <w:p>
      <w:r>
        <w:t>2005/C 336/05 EN 12012-2/A1 Machines pour le caoutchouc et les matières plastiques – Machines à fragmenter – Partie 2: Prescriptions de sécu- rité relatives aux granulateurs à joncs – Amendement 1</w:t>
      </w:r>
    </w:p>
    <w:p>
      <w:r>
        <w:t>2005/C 336/05</w:t>
      </w:r>
    </w:p>
    <w:p>
      <w:r>
        <w:t>3835 Numéro Titre</w:t>
      </w:r>
    </w:p>
    <w:p>
      <w:r>
        <w:t>Référence journal off. – CE</w:t>
      </w:r>
    </w:p>
    <w:p>
      <w:r>
        <w:t>EN 12016 Compatibilité électromagnétique – Norme de famille de produits pour ascenseurs, escaliers mécaniques et trot- toirs roulants – Immunité</w:t>
      </w:r>
    </w:p>
    <w:p>
      <w:r>
        <w:t>2005/C 336/05 EN 12044 Machines de fabrication de chaussures et d’articles en cuir et matériaux similaires – Machines de coupe et e poinconnage – Prescriptions de sécurité</w:t>
      </w:r>
    </w:p>
    <w:p>
      <w:r>
        <w:t>2005/C 336/05 EN ISO 12100-1 Sécurité des machines – Notions fondamentales, princi- pes généraux de conception – Partie 1: Terminologie de base, méthodologie (ISO 12100-1:2003)</w:t>
      </w:r>
    </w:p>
    <w:p>
      <w:r>
        <w:t>2005/C 336/05 EN ISO 12100-2 Sécurité des machines – Notions fondamentales, princi- pes généraux de conception – Partie 2: Principes techni- ques (ISO 12100-2:2003)</w:t>
      </w:r>
    </w:p>
    <w:p>
      <w:r>
        <w:t>2005/C 336/05 EN 12203 Machines pour la fabrication des chaussures et articles chaussants en cuir et matériaux similaires – Presses pour la fabrication de chaussures et articles en cuir – Exigen- ces de sécurité</w:t>
      </w:r>
    </w:p>
    <w:p>
      <w:r>
        <w:t>2005/C 336/05 EN 12312-5 Matériel au sol pour aéronefs – Exigences particulières – Partie 5: Matériels d’avitaillement en carburant</w:t>
      </w:r>
    </w:p>
    <w:p>
      <w:r>
        <w:t>2005/C 336/05 EN 12312-6 Matériel au sol pour aéronefs – Exigences particulières – Partie 6: Dégivreuses, matériels de dégivrage et d’anti- givrage</w:t>
      </w:r>
    </w:p>
    <w:p>
      <w:r>
        <w:t>2005/C 336/05 EN 12312-7 Matériel au sol pour aéronefs – Exigences particulières – Partie 7: Matériels de döplacement des aéronefs</w:t>
      </w:r>
    </w:p>
    <w:p>
      <w:r>
        <w:t>2005/C 336/05 EN 12312-8 Matériel au sol pour aéronefs – Exigences particulières – Partie 8: Escabeaux et plate-formes de maintenance</w:t>
      </w:r>
    </w:p>
    <w:p>
      <w:r>
        <w:t>2005/C 336/05 EN 12312-9 Matériel au sol pour aéronefs – Exigences particulières – Partie 9: Chargeurs de conteneurs/palettes</w:t>
      </w:r>
    </w:p>
    <w:p>
      <w:r>
        <w:t>2005/C 336/05 EN 12312-10 Matériel au sol pour aéronefs – Exigences particulières – Partie 10: Transporteurs de conteneurs et de palettes</w:t>
      </w:r>
    </w:p>
    <w:p>
      <w:r>
        <w:t>2005/C 336/05 EN 12312-16 Matériel au sol pour aéronefs – Exigences particulières – Partie 16: Matériels de démarrage à air</w:t>
      </w:r>
    </w:p>
    <w:p>
      <w:r>
        <w:t>2005/C 336/05 EN 12312-17 Matériel au sol pour aéronefs – Exigences particulières – Partie 17: Matériels de climatisation</w:t>
      </w:r>
    </w:p>
    <w:p>
      <w:r>
        <w:t>2005/C 336/05 EN 12312-18 Matériel au sol pour aéronefs – Exigences particulières – Partie 18: Matériels d’alimentation en azote ou en oxygène</w:t>
      </w:r>
    </w:p>
    <w:p>
      <w:r>
        <w:t>2005/C 336/05 EN 12312-19 Matériel au sol pour aéronefs – Exigences particulières – Partie 19: Vérins de levage pour aéronefs, vérins de changement de roues et monopoles hydrauliques</w:t>
      </w:r>
    </w:p>
    <w:p>
      <w:r>
        <w:t>2005/C 336/05 EN 12312-20 Matériel au sol pour aéronefs – Exigences particulières – Partie 20: Matériel d’alimentation électrique au sol</w:t>
      </w:r>
    </w:p>
    <w:p>
      <w:r>
        <w:t>2005/C 336/05 EN 12331 Machines pour les produits alimentaires – Hachoirs – Prescriptions relatives à la sécurité et à l’hygiene</w:t>
      </w:r>
    </w:p>
    <w:p>
      <w:r>
        <w:t>2005/C 336/05 EN 12331/A1 Machines pour les produits alimentaires – Hachoirs – Prescriptions relatives à la sécurité et à l’hygiene – Amendement 1</w:t>
      </w:r>
    </w:p>
    <w:p>
      <w:r>
        <w:t>2005/C 336/05 EN 12336 Tunneliers – Machines à bouclier, machines de fonçage, machine de forage à tarière, systèmes d’érection des voussoirs – Prescriptions de sécurité</w:t>
      </w:r>
    </w:p>
    <w:p>
      <w:r>
        <w:t>2005/C 336/05 EN 12385-3 Câbles en acier – Sécurité – Partie 3: Informations pour l’utilisation et la maintenance</w:t>
      </w:r>
    </w:p>
    <w:p>
      <w:r>
        <w:t>2005/C 336/05</w:t>
      </w:r>
    </w:p>
    <w:p>
      <w:r>
        <w:t>3836 Numéro Titre</w:t>
      </w:r>
    </w:p>
    <w:p>
      <w:r>
        <w:t>Référence journal off. – CE</w:t>
      </w:r>
    </w:p>
    <w:p>
      <w:r>
        <w:t>EN 12385-10 Câbles en acier – Sécurité – Partie 10: Câbles spiraloï- daux pour applications générales de levage</w:t>
      </w:r>
    </w:p>
    <w:p>
      <w:r>
        <w:t>2005/C 336/05 EN 12387 Machines pour la fabrication de chaussures et d’articles chaussants en cuir et matériaux similaires – Equipement modulaire de réparation de chaussures – Prescriptions de sécurité</w:t>
      </w:r>
    </w:p>
    <w:p>
      <w:r>
        <w:t>2005/C 336/05 EN 12463 Machines pour les produit alimentaires – Machines à pousser et machines auxiliaires – Prescriptions relatives à la sécurité et à l’hygiène</w:t>
      </w:r>
    </w:p>
    <w:p>
      <w:r>
        <w:t>2005/C 336/05 EN 12629-5-1 Machine pour la fabrication de produits de construction en béton et silico-calcaire – Sécurité – Partie 5-1: Machi- nes pour la fabrication de tuyaux dans l’axe vertical</w:t>
      </w:r>
    </w:p>
    <w:p>
      <w:r>
        <w:t>2005/C 336/05 EN 12629-5-2 Machine pour la fabrication de produits de construction en béton et silico-calcaire – Sécurité – Partie 5-2: Machi- nes pour la fabrication de tuyaux dans l’axe horizontal</w:t>
      </w:r>
    </w:p>
    <w:p>
      <w:r>
        <w:t>2005/C 336/05 EN 12629-5-3 Machine pour la fabrication de produits de construction en béton et silico-calcaire – Sécurité – Partie 5-3: Machi- nes pour la précontrainte des tuyaux</w:t>
      </w:r>
    </w:p>
    <w:p>
      <w:r>
        <w:t>2005/C 336/05 EN 12629-5-4 Machine pour la fabrication de produits de construction en béton et silico-calcaire – Sécurité – Partie 5-4: Machi- nes de revêtement des tuyaux en béton</w:t>
      </w:r>
    </w:p>
    <w:p>
      <w:r>
        <w:t>2005/C 336/05 EN 12629-6 Machine pour la fabrication de produits de construction en béton et silico-calcaire – Sécurité – Partie 6: Equipe- ments fixes et mobiles pour la fabrication de composants en béton armé</w:t>
      </w:r>
    </w:p>
    <w:p>
      <w:r>
        <w:t>2005/C 336/05 EN 12629-7 Machine pour la fabrication de produits de construction en béton et silico-calcaire – Sécurité – Partie 7: Equipe- ments fixes et mobiles pour la fabrication sur bancx de produits en béton précontraint</w:t>
      </w:r>
    </w:p>
    <w:p>
      <w:r>
        <w:t>2005/C 336/05 EN 12653/A1 Machines pour la fabrication des chaussures et articles en cuir et en matériaux similaires – Machines à clouer – Exigences de sécurité – Amendement 1</w:t>
      </w:r>
    </w:p>
    <w:p>
      <w:r>
        <w:t>2005/C 336/05 EN 12753 Systèmes d’épuration thermique de l’air extrait des installations de traitement de surface – Prescriptions de sécurité</w:t>
      </w:r>
    </w:p>
    <w:p>
      <w:r>
        <w:t>2005/C 336/05 EN 12779 Machines pour le travail du bois – Installations fixes d’extraction de copeaux et de poussières – Performances relatives à la sécurité et prescriptions de sécurité</w:t>
      </w:r>
    </w:p>
    <w:p>
      <w:r>
        <w:t>2005/C 336/05 EN 12855 Machines pour les produits alimentaires – Cutters à cuve tournante – Prescriptions relatives à la sécurité et à l’hygiène</w:t>
      </w:r>
    </w:p>
    <w:p>
      <w:r>
        <w:t>2005/C 336/05 EN 12881-2 Courroies transporteuses – Essais de simulation d’inflammation – Partie 2: Essai au feu à grande échelle</w:t>
      </w:r>
    </w:p>
    <w:p>
      <w:r>
        <w:t>2005/C 336/05 EN 12921-1 Machines de nettoyage et de pré-traitement de pièces industrielles utilisant des liquides ou des vapeurs – Partie 1: Prescriptions générales de sécurité</w:t>
      </w:r>
    </w:p>
    <w:p>
      <w:r>
        <w:t>2005/C 336/05 EN 12921-2 Machines de nettoyage et de pré-traitement de pièces industrielles utilisant des liquides ou des vapeurs – Partie 2: Sécurité des machines utilisant des liquides de nettoyage àbase aqueuse</w:t>
      </w:r>
    </w:p>
    <w:p>
      <w:r>
        <w:t>2005/C 336/05</w:t>
      </w:r>
    </w:p>
    <w:p>
      <w:r>
        <w:t>3837 Numéro Titre</w:t>
      </w:r>
    </w:p>
    <w:p>
      <w:r>
        <w:t>Référence journal off. – CE</w:t>
      </w:r>
    </w:p>
    <w:p>
      <w:r>
        <w:t>EN 12921-3 Machines de nettoyage et de pré-traitement de pièces industrielles utilisant des liquides ou des vapeurs – Partie 3: Sécurité des machines utilisant des liquides de nettoyage inflammables</w:t>
      </w:r>
    </w:p>
    <w:p>
      <w:r>
        <w:t>2005/C 336/05 EN 12921-4 Machines de nettoyage et de pré-traitement de pièces industrielles utilisant des liquides ou des vapeurs – Partie 4: Sécurité des machines utilisant des solvants halogénés</w:t>
      </w:r>
    </w:p>
    <w:p>
      <w:r>
        <w:t>2005/C 336/05 EN 12965/A1 Tracteurs et matériels agricoles et forestiers – Arbres de transmission à cardans de prise de force et leurs protec- teurs – Sécurité – Amendement 1</w:t>
      </w:r>
    </w:p>
    <w:p>
      <w:r>
        <w:t>2005/C 336/05 EN 12981 Installations d’application – Cabines d’application par projection de produit de revêtement en poudre organique – Exigences de sécurité</w:t>
      </w:r>
    </w:p>
    <w:p>
      <w:r>
        <w:t>2005/C 336/05 EN 12999-A1 Appareils de levage à charge suspendue – Grues de chargement – Amendement 1</w:t>
      </w:r>
    </w:p>
    <w:p>
      <w:r>
        <w:t>2005/C 336/05 EN 13001-1 Appareils de levage à charge suspendue – Conception générale – Partie 1: Principes généraux et prescriptions</w:t>
      </w:r>
    </w:p>
    <w:p>
      <w:r>
        <w:t>2005/C 336/05 EN 13001-2 Appareils de levage à charge suspendue – Conception générale – Partie 2: Effets de charge</w:t>
      </w:r>
    </w:p>
    <w:p>
      <w:r>
        <w:t>2005/C 336/05 EN 13020 Machines pour le traitement des surfaces routières – Prescriptions de sécurité</w:t>
      </w:r>
    </w:p>
    <w:p>
      <w:r>
        <w:t>2005/C 336/05 EN 13042-2 Machines et installations pour la production, le façon- nage et la transformation de verre creux – Exigences de sécurité – Partie 2: Machines de chargement</w:t>
      </w:r>
    </w:p>
    <w:p>
      <w:r>
        <w:t>2005/C 336/05 EN 13120 Stores intérieurs – Exigence de performance, y compris la sécurité</w:t>
      </w:r>
    </w:p>
    <w:p>
      <w:r>
        <w:t>2005/C 336/05 EN 13135-1 Appareils de levage à charge suspendue – Sécurité – Conception – Prescriptions pour l’équipement – Partie 1: Equipement électrotechnique</w:t>
      </w:r>
    </w:p>
    <w:p>
      <w:r>
        <w:t>2005/C 336/05 EN 13135-2 Appareils de levage à charge suspendue – Sécurité – Conception – Prescriptions pour l’équipement – Partie 2: Equipements non électrotechniques</w:t>
      </w:r>
    </w:p>
    <w:p>
      <w:r>
        <w:t>2005/C 336/05 EN 13155/A1 Appareils de levage à charge suspendue – Sécurité – Equipements amovibles de prise de charge – Amedement 1</w:t>
      </w:r>
    </w:p>
    <w:p>
      <w:r>
        <w:t>2005/C 336/05 EN 13157 Appareils de levage à charge suspendue – Sécurité – Appareils de levage à bras</w:t>
      </w:r>
    </w:p>
    <w:p>
      <w:r>
        <w:t>2005/C 336/05 EN 13204 Matérials hydrauliques de désincarcération à double effet à usage des services d’incendie et de secours – Prescrip- tions de sécurité et de performance</w:t>
      </w:r>
    </w:p>
    <w:p>
      <w:r>
        <w:t>2005/C 336/05 EN 13355 Installations d’appliacation – Cabines mixtes d’applica- tion et de séchage – Prescriptions de sécurité</w:t>
      </w:r>
    </w:p>
    <w:p>
      <w:r>
        <w:t>2005/C 336/05 EN 13367 Machines de la céramique – Sécurité – Chariots et wagons de transfert</w:t>
      </w:r>
    </w:p>
    <w:p>
      <w:r>
        <w:t>2005/C 336/05 EN 13411-3 Terminaisons pour câble en acier – Sécurité – Part 3: Manchons et boucles manchonnées</w:t>
      </w:r>
    </w:p>
    <w:p>
      <w:r>
        <w:t>2005/C 336/05 EN 13411-6 Terminaisons pour câbles en acier – Sécurité – Partie 6: Boîte à coin asymétrique</w:t>
      </w:r>
    </w:p>
    <w:p>
      <w:r>
        <w:t>2005/C 336/05 EN 13414-1 Elingues de câbles en acier – Sécurité – Partie 1: Elingues pour applications générales de levage</w:t>
      </w:r>
    </w:p>
    <w:p>
      <w:r>
        <w:t>2005/C 336/05</w:t>
      </w:r>
    </w:p>
    <w:p>
      <w:r>
        <w:t>3838 Numéro Titre</w:t>
      </w:r>
    </w:p>
    <w:p>
      <w:r>
        <w:t>Référence journal off. – CE</w:t>
      </w:r>
    </w:p>
    <w:p>
      <w:r>
        <w:t>EN 13414-1/A1 Elingues de câbles en acier – Sécurité – Partie 1: Elingues pour applications générales de levage – Amendement 1</w:t>
      </w:r>
    </w:p>
    <w:p>
      <w:r>
        <w:t>2005/C 336/05 EN 13414-2 Elingues de câbles en acier – Sécurité – Partie 2: Lignes directrices pour la sélection, l’utilisation, le contrôle et la mise au rebut</w:t>
      </w:r>
    </w:p>
    <w:p>
      <w:r>
        <w:t>2005/C 336/05 EN 13414-2/A1 Elingues de câbles en acier – Sécurité – Partie 2: Lignes directrices pour la sélection, l’utilisation, le contrôle et la mise au rebut – Amendement 1</w:t>
      </w:r>
    </w:p>
    <w:p>
      <w:r>
        <w:t>2005/C 336/05 EN 13414-3 Elingues de câbles en acier – Sécurité – Partie 3: Estropes et élingues en grelin</w:t>
      </w:r>
    </w:p>
    <w:p>
      <w:r>
        <w:t>2005/C 336/05 EN 13418 Machines pour le caoutchouc et les matières plastiques – Bobineuses pour films ou feuilles – Prescriptions de sécurité</w:t>
      </w:r>
    </w:p>
    <w:p>
      <w:r>
        <w:t>2005/C 336/05 EN 13457 Machines de fabrication de chaussures et d’articles en cuir et en matériaux similaires – Machines à refendre, à parer, à couper, à encoller et à sécher l’ahésif – Prescrip- tions de sécurité</w:t>
      </w:r>
    </w:p>
    <w:p>
      <w:r>
        <w:t>2005/C 336/05 EN 13525 Machines forestières – Déchiqueteuses – Sécurité</w:t>
      </w:r>
    </w:p>
    <w:p>
      <w:r>
        <w:t>2005/C 336/05 EN 13557 Appareils de levage à charge suspendue – Commandes et postes de commande</w:t>
      </w:r>
    </w:p>
    <w:p>
      <w:r>
        <w:t>2005/C 336/05 EN 13561 Stores extérieurs – Exigences de performance, y compris la sécurié</w:t>
      </w:r>
    </w:p>
    <w:p>
      <w:r>
        <w:t>2005/C 336/05 EN 13570 Machine pour les produits alimentaires – Malaxeurs – Prescriptions relatives à la sécurité et à l’hygiène</w:t>
      </w:r>
    </w:p>
    <w:p>
      <w:r>
        <w:t>2005/C 336/05 EN 13586 Appareils de levage à charge suspendue – Accès</w:t>
      </w:r>
    </w:p>
    <w:p>
      <w:r>
        <w:t>2005/C 336/05 EN 13617-1 Stations-service – Partie 1: Exigences relatives à la construction et aux performances de sécurité des distri- buteurs à pompe immergée, distributeurs de carburants et unités de pompage à distance</w:t>
      </w:r>
    </w:p>
    <w:p>
      <w:r>
        <w:t>2005/C 336/05 EN 13621 Machines pour les produits alimentaires – Essoreuses à salade – Prescriptions relatives à la sécurité et à l’hygiène</w:t>
      </w:r>
    </w:p>
    <w:p>
      <w:r>
        <w:t>2005/C 336/05 EN 13659 Fermetures pour baies libres équipées de fenêtres – Exigences de performance y compris la sécurité</w:t>
      </w:r>
    </w:p>
    <w:p>
      <w:r>
        <w:t>2005/C 336/05 EN 13675 Sécurité des machines – Prescriptions de sécurité pour formeuses et laminoirs à tubes et leurs lignes de parachè- vement</w:t>
      </w:r>
    </w:p>
    <w:p>
      <w:r>
        <w:t>2005/C 336/05 EN 13684 Matériel de jardinage – Aérateurs et scarificateurs à conducteur à pied – Sécurité</w:t>
      </w:r>
    </w:p>
    <w:p>
      <w:r>
        <w:t>2005/C 336/05 EN 13732/A1 Machines pour les produits alimentaires – Refroidisseurs de lait en vrac à la ferme – Prescriptions pour la cons- truction, les performances, l’aptitude à l’emploi, la sécurité et l’hygiène – Amendement 1</w:t>
      </w:r>
    </w:p>
    <w:p>
      <w:r>
        <w:t>2005/C 336/05 EN 13852-1 Appareils de levage à charge suspendue – Grues offshore – Partie 1: Grues offshore pour usage général</w:t>
      </w:r>
    </w:p>
    <w:p>
      <w:r>
        <w:t>2005/C 336/05 EN 13870 Machines pour les produits alimentaires – Machines à couper les côteletts – Prescriptions relatives à la sécurité et à l’hygiène</w:t>
      </w:r>
    </w:p>
    <w:p>
      <w:r>
        <w:t>2005/C 336/05 EN 13871 Machines pour les produits alimentaires – Machines à couper en cubes – Prescriptions relatives à la sécurité et à l’hygiène</w:t>
      </w:r>
    </w:p>
    <w:p>
      <w:r>
        <w:t>2005/C 336/05</w:t>
      </w:r>
    </w:p>
    <w:p>
      <w:r>
        <w:t>3839 Numéro Titre</w:t>
      </w:r>
    </w:p>
    <w:p>
      <w:r>
        <w:t>Référence journal off. – CE</w:t>
      </w:r>
    </w:p>
    <w:p>
      <w:r>
        <w:t>EN 13885 Machines pour les produits alimentaires – Machines à attacher – Prescriptions relatives à la sécurité et à l’hygiène</w:t>
      </w:r>
    </w:p>
    <w:p>
      <w:r>
        <w:t>2005/C 336/05 EN 13886 Machines pour les produits alimentaires – Marmites avec agitateur et/ou mixer motorisé – Prescriptions relatives à la sécurité et à l’hygiène</w:t>
      </w:r>
    </w:p>
    <w:p>
      <w:r>
        <w:t>2005/C 336/05 EN 13898 Machines-outils – Sécurité – Machines à scier les métaux à froid</w:t>
      </w:r>
    </w:p>
    <w:p>
      <w:r>
        <w:t>2005/C 336/05 EN 13977 Application ferroviaires – Voie – Prescriptions de sécurité pour machines et lorries portables pour la construction et la maintenance</w:t>
      </w:r>
    </w:p>
    <w:p>
      <w:r>
        <w:t>2005/C 336/05 EN 14010 Sécurité des machines – Dispositif de stationnement motorisé des véhicules automobiles – Exigences concer- nant la sécurité et la CEM pour les phases de conception, construction, montage et mise en service</w:t>
      </w:r>
    </w:p>
    <w:p>
      <w:r>
        <w:t>2005/C 336/05 EN 14043 Moyens élévateurs aériens pour la lutte contre l’incendie – Echelles pivotantes à mouvements combinés – Pres- criptions de sécurité et de performances et méthodes d’essais</w:t>
      </w:r>
    </w:p>
    <w:p>
      <w:r>
        <w:t>2005/C 336/05 EN 14070 Sécurité des machines-outils – Machines transfert et machines spéciales</w:t>
      </w:r>
    </w:p>
    <w:p>
      <w:r>
        <w:t>2005/C 336/05 EN ISO 14159 Sécurité des machines – Prescriptions relatives à l’hygiène de la conception des machines</w:t>
      </w:r>
    </w:p>
    <w:p>
      <w:r>
        <w:t>2005/C 336/05 EN 14238 Appareils de levage à charge suspendue – Manipulateurs de charge à contrôle manuel</w:t>
      </w:r>
    </w:p>
    <w:p>
      <w:r>
        <w:t>2005/C 336/05 EN ISO 14314 Moteurs alternatifs à combustion interne – Dispositifs de démarrage à réenrouleur – Exigences générales de sécurité (ISO 14314:2004)</w:t>
      </w:r>
    </w:p>
    <w:p>
      <w:r>
        <w:t>2005/C 336/05 EN 14462 Equipements de traitement de surface – Code d’essai acoustique pour équipements de traitement de surface y compris les équipements de manutention auxiliaires – Classes de précision 2 et 3</w:t>
      </w:r>
    </w:p>
    <w:p>
      <w:r>
        <w:t>2005/C 336/05 EN 14466 Pompes à usage incendie – Motopompes portables – Prescriptions de sécurité et de performance, essais</w:t>
      </w:r>
    </w:p>
    <w:p>
      <w:r>
        <w:t>2005/C 336/05 EN 14502-1 Appareils de levage à charge suspendue – Equipements pour levage de personnes – Partie 1: Nacelles suspendues</w:t>
      </w:r>
    </w:p>
    <w:p>
      <w:r>
        <w:t>2005/C 336/05 EN 14502-2 Appareils de levage à charge suspendue – Equipements pour levage de personnes – Partie 2:Cabines élevables</w:t>
      </w:r>
    </w:p>
    <w:p>
      <w:r>
        <w:t>2005/C 336/05 EN 14655 Machines pour les produits alimentaires – Machines à couper les baguettes – Prescriptions relatives à la sécurité et à l’hygiène</w:t>
      </w:r>
    </w:p>
    <w:p>
      <w:r>
        <w:t>2005/C 336/05 EN 14658 Equipements et systèmes de manutention continue – Prescriptions générales de sécurité aux équipements de manutention continue pour les mines de lignite à ciel ouvert</w:t>
      </w:r>
    </w:p>
    <w:p>
      <w:r>
        <w:t>2005/C 336/05 EN 14710-1 Pompes à usage incendie – Pompes centrifuges à usage incendie sans dispositif d’amorcage – Partie 1: Classifi- cation; Prescriptions générales et de sécurité</w:t>
      </w:r>
    </w:p>
    <w:p>
      <w:r>
        <w:t>2005/C 336/05 EN 14710-2 Pompes à usage incendie – Pompes centrifuges à usage incendie sans dispositif d’amorcage – Partie 2: Vérifi- cation des prescriptions générales et de sécurité</w:t>
      </w:r>
    </w:p>
    <w:p>
      <w:r>
        <w:t>2005/C 336/05 EN 14861 Machines forestières – Machines automotrices – Prescriptions de sécurité</w:t>
      </w:r>
    </w:p>
    <w:p>
      <w:r>
        <w:t>2005/C 336/05</w:t>
      </w:r>
    </w:p>
    <w:p>
      <w:r>
        <w:t>3840 Numéro Titre</w:t>
      </w:r>
    </w:p>
    <w:p>
      <w:r>
        <w:t>Référence journal off. – CE</w:t>
      </w:r>
    </w:p>
    <w:p>
      <w:r>
        <w:t>EN ISO 15536-1 Ergnomie – Mannequins informatisés et gabarits humains – Partie 1: Exigences générales (ISO 15536-1:2005)</w:t>
      </w:r>
    </w:p>
    <w:p>
      <w:r>
        <w:t>2005/C 336/05 EN ISO 20643 Vibration mécanique – Machines tenues et guidées à la main – Principes pour l’évaluation d’émission de vibra- tions (ISO 20643:2005)</w:t>
      </w:r>
    </w:p>
    <w:p>
      <w:r>
        <w:t>2005/C 336/05 EN ISO 22868 Machines forestières – Code d’essai acoustique pour machines portatives tenues à la main à moteur à combus- tion interne – Méthode d’expertise (classe de précision 2) (ISO 22868:2005)</w:t>
      </w:r>
    </w:p>
    <w:p>
      <w:r>
        <w:t>2005/C 336/05 EN 50416 Appareils électrodomestiques et analogues – Sécurité – Règles particulières pour les lave-vaisselle à convoyeur à usage collectif</w:t>
      </w:r>
    </w:p>
    <w:p>
      <w:r>
        <w:t>2005/C 336/05 EN 60335-1/A1 Sécurité des appareils électrodomestiques et analogues – Partie 1: Prescriptions générales (CEI 60335-1:2001/A1:2004)</w:t>
      </w:r>
    </w:p>
    <w:p>
      <w:r>
        <w:t>2005/C 336/05 EN 60947-5-3/A1 Appareillage à basse tension – Partie 5-3: Appareils et éléments de commutation pour circuits de commande – Prescription du dispositif de proximité pour comparti- ment définitif sous condition de panne – Amendement 1 (CEI 60947-5-3:1997/A1:2005)</w:t>
      </w:r>
    </w:p>
    <w:p>
      <w:r>
        <w:t>2005/C 336/05 EN 60947-5-5/A1 Appareillage à basse tension – Partie 5-5: Appareils et éléments de commutation pour circuits de commande – Appareil d’arrêt d’urgence électrique à accrochage mécanique – Amendement 1 (CEI 60947-5-5:1997/A1:2005)</w:t>
      </w:r>
    </w:p>
    <w:p>
      <w:r>
        <w:t>2005/C 336/05 EN 62061 Sécurité des machines – Sécurité fonctionelle des systè- mes de commande électriques, électronique et électro- niques programmables relatifs à la sécurité (IEC 62061:2005)</w:t>
      </w:r>
    </w:p>
    <w:p>
      <w:r>
        <w:t>2005/C 336/05</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2006 Année Anno Band 1 Volume Volume Heft 16 Cahier Numero Geschäftsnummer --- Numéro d'affaire Numero dell'oggetto Datum 25.04.2006 Date Data Seite 3831-3840 Page Pagina Ref. No 10 139 567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