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06-0821 3225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https://mcp.opencaselaw.ch/entscheid/ch_vb_06-0821_3225_</w:t>
      </w:r>
    </w:p>
    <w:p>
      <w:r>
        <w:t>FR: CH_VB 06-0821 3225 du 24 mai 1978</w:t>
      </w:r>
    </w:p>
    <w:p>
      <w:r>
        <w:t>IT: CH_VB 06-0821 3225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3226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