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06-0698 4469 vom 17. Februar 2006</w:t>
      </w:r>
    </w:p>
    <w:p>
      <w:r>
        <w:t>Bundesverwaltung, 2006-02-17, DE</w:t>
      </w:r>
    </w:p>
    <w:p>
      <w:r>
        <w:rPr>
          <w:b/>
        </w:rPr>
        <w:t xml:space="preserve">Quelle: </w:t>
      </w:r>
      <w:r>
        <w:t>https://mcp.opencaselaw.ch/entscheid/ch_vb_06-0698_4469_</w:t>
      </w:r>
    </w:p>
    <w:p>
      <w:r>
        <w:t>FR: CH_VB 06-0698 4469 du 17 février 2006</w:t>
      </w:r>
    </w:p>
    <w:p>
      <w:r>
        <w:t>IT: CH_VB 06-0698 4469 del 17 febbraio 2006</w:t>
      </w:r>
    </w:p>
    <w:p>
      <w:pPr>
        <w:pStyle w:val="Heading2"/>
      </w:pPr>
      <w:r>
        <w:t>Erwägungen</w:t>
      </w:r>
    </w:p>
    <w:p>
      <w:r>
        <w:rPr>
          <w:b/>
        </w:rPr>
        <w:t>E. 17</w:t>
      </w:r>
    </w:p>
    <w:p>
      <w:r>
        <w:t>Cf. art. 7, par. 1, Liechtenstein, art. 9, Belgique, art. 7, Autriche et art. 13, Suède.</w:t>
      </w:r>
    </w:p>
    <w:p>
      <w:r>
        <w:rPr>
          <w:b/>
        </w:rPr>
        <w:t>E. 18</w:t>
      </w:r>
    </w:p>
    <w:p>
      <w:r>
        <w:t>RS 101</w:t>
      </w:r>
    </w:p>
    <w:p>
      <w:r>
        <w:t>Schweizerisches Bundesarchiv, Digitale Amtsdruckschriften Archives fédérales suisses, Publications officielles numérisées Archivio federale svizzero, Pubblicazioni ufficiali digitali Initiative parlementaire. Modification de l'art. 186 de la loi fédérale sur le droit international privé. Rapport de la Commission des affaires juridiques du Conseil national In Bundesblatt Dans Feuille fédérale In Foglio federale Jahr 2006 Année Anno Band 1 Volume Volume Heft</w:t>
      </w:r>
    </w:p>
    <w:p>
      <w:r>
        <w:rPr>
          <w:b/>
        </w:rPr>
        <w:t>E. 21</w:t>
      </w:r>
    </w:p>
    <w:p>
      <w:r>
        <w:t>Cahier Numero Geschäftsnummer 02.415 Numéro d'affaire Numero dell'oggetto Datum 30.05.2006 Date Data Seite 4469-4478 Page Pagina Ref. No 10 139 628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