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05-2928 2183 vom 19. September 2005</w:t>
      </w:r>
    </w:p>
    <w:p>
      <w:r>
        <w:t>Bundesverwaltung, 2005-09-19, DE</w:t>
      </w:r>
    </w:p>
    <w:p>
      <w:r>
        <w:rPr>
          <w:b/>
        </w:rPr>
        <w:t xml:space="preserve">Quelle: </w:t>
      </w:r>
      <w:r>
        <w:t>https://mcp.opencaselaw.ch/entscheid/ch_vb_05-2928_2183_</w:t>
      </w:r>
    </w:p>
    <w:p>
      <w:r>
        <w:t>FR: CH_VB 05-2928 2183 du 19 septembre 2005</w:t>
      </w:r>
    </w:p>
    <w:p>
      <w:r>
        <w:t>IT: CH_VB 05-2928 2183 del 19 settembre 2005</w:t>
      </w:r>
    </w:p>
    <w:p>
      <w:pPr>
        <w:pStyle w:val="Heading2"/>
      </w:pPr>
      <w:r>
        <w:t>Erwägungen</w:t>
      </w:r>
    </w:p>
    <w:p>
      <w:r>
        <w:rPr>
          <w:b/>
        </w:rPr>
        <w:t>E. 1</w:t>
      </w:r>
    </w:p>
    <w:p>
      <w:r>
        <w:t>L’Accord du 19 septembre 2005 entre la Confédération suisse et la Roumanie concernant la coopération pour la lutte contre le terrorisme, la criminalité organisée, le trafic illicite de stupéfiants, substances psychotropes et précurseurs, et autres infractions transnationales est approuvé.</w:t>
      </w:r>
    </w:p>
    <w:p>
      <w:r>
        <w:rPr>
          <w:b/>
        </w:rPr>
        <w:t>E. 2</w:t>
      </w:r>
    </w:p>
    <w:p>
      <w:r>
        <w:t>FF 2006 2167</w:t>
      </w:r>
    </w:p>
    <w:p>
      <w:r>
        <w:t>Approbation de l’Accord avec la Roumanie sur la coopération policière en matière de lutte contre la criminalité. AF 2184</w:t>
      </w:r>
    </w:p>
    <w:p>
      <w:r>
        <w:t>Schweizerisches Bundesarchiv, Digitale Amtsdruckschriften Archives fédérales suisses, Publications officielles numérisées Archivio federale svizzero, Pubblicazioni ufficiali digitali Arrêté fédéral portant approbation de l'Accord avec la Roumanie concernant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2183-2184 Page Pagina Ref. No 10 139 377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