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05-2925 6233 vom 15. November 2005</w:t>
      </w:r>
    </w:p>
    <w:p>
      <w:r>
        <w:t>Bundesverwaltung, 2005-11-15, DE</w:t>
      </w:r>
    </w:p>
    <w:p>
      <w:r>
        <w:rPr>
          <w:b/>
        </w:rPr>
        <w:t xml:space="preserve">Quelle: </w:t>
      </w:r>
      <w:r>
        <w:t>https://mcp.opencaselaw.ch/entscheid/ch_vb_05-2925_6233_</w:t>
      </w:r>
    </w:p>
    <w:p>
      <w:r>
        <w:t>FR: CH_VB 05-2925 6233 du 15 novembre 2005</w:t>
      </w:r>
    </w:p>
    <w:p>
      <w:r>
        <w:t>IT: CH_VB 05-2925 6233 del 15 novembre 2005</w:t>
      </w:r>
    </w:p>
    <w:p>
      <w:pPr>
        <w:pStyle w:val="Heading2"/>
      </w:pPr>
      <w:r>
        <w:t>Volltext</w:t>
      </w:r>
    </w:p>
    <w:p>
      <w:r>
        <w:t>2005-2925 6233 Examen professionnel de spécialiste de douane avec brevet fédéral L’examen professionnel pour spécialiste de douane avec brevet fédéral 2006 aura lieu au centre de formation de l’Administration des douanes, Kasinostrasse 4, 4410 Liestal. Le candidat / la candidate doit, par l’examen, fournir la preuve qu’il possède les capacités professionnelles requises pour l’activité de spécialiste de douane. Admission Sont admis à l’examen les candidates et candidats: a. prouvant qu’ils ont achevé l’école secondaire, échelon II, ou b. prouvant qu’ils ont effectué un apprentissage commercial ou technique d’au moins trois ans; c. ayant achevé le cours central 1 avec une moyenne globale de notes d’au moins 4,0 et d. ayant été jugés aptes pour la profession de spécialiste de douane à l’issue du stage pratique. Points administratifs: Dates de l’examen: 31.05.06–02.06.06 écrit 06.06.06–07.06.06 oral Taxe d’examen: aucune taxe d’examen n’est perçue Adresse de l’inscription: Direction générale des douanes, Service d’état-major, Formation, Monbijoustrasse 40, 3003 Berne Délai d’inscription: 31 janvier 2006 Inscription: L’inscription comprend: – un résumé de la formation scolaire et / ou professionnelle antérieure; – les copies des certificats requis pour l’admission; – la mention de la langue d’examen; – la copie d’une pièce d’identité officielle munie d’une photo. 15 novembre 2005 Administration fédérale des douanes AFD</w:t>
      </w:r>
    </w:p>
    <w:p>
      <w:r>
        <w:t>Direction générale des douanes Service d’état-major, Formation</w:t>
      </w:r>
    </w:p>
    <w:p>
      <w:r>
        <w:t>Schweizerisches Bundesarchiv, Digitale Amtsdruckschriften Archives fédérales suisses, Publications officielles numérisées Archivio federale svizzero, Pubblicazioni ufficiali digitali Examen professionnel de spécialiste de douane avec brevet fédéral In Bundesblatt Dans Feuille fédérale In Foglio federale Jahr 2005 Année Anno Band 1 Volume Volume Heft 45 Cahier Numero Geschäftsnummer --- Numéro d'affaire Numero dell'oggetto Datum 15.11.2005 Date Data Seite 6233-6233 Page Pagina Ref. No 10 139 055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