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05-2236 2143 vom 21. September 2005</w:t>
      </w:r>
    </w:p>
    <w:p>
      <w:r>
        <w:t>Bundesverwaltung, 2005-09-21, DE</w:t>
      </w:r>
    </w:p>
    <w:p>
      <w:r>
        <w:rPr>
          <w:b/>
        </w:rPr>
        <w:t xml:space="preserve">Quelle: </w:t>
      </w:r>
      <w:r>
        <w:t>https://mcp.opencaselaw.ch/entscheid/ch_vb_05-2236_2143_</w:t>
      </w:r>
    </w:p>
    <w:p>
      <w:r>
        <w:t>FR: CH_VB 05-2236 2143 du 21 septembre 2005</w:t>
      </w:r>
    </w:p>
    <w:p>
      <w:r>
        <w:t>IT: CH_VB 05-2236 2143 del 21 settembre 2005</w:t>
      </w:r>
    </w:p>
    <w:p>
      <w:pPr>
        <w:pStyle w:val="Heading2"/>
      </w:pPr>
      <w:r>
        <w:t>Erwägungen</w:t>
      </w:r>
    </w:p>
    <w:p>
      <w:r>
        <w:rPr>
          <w:b/>
        </w:rPr>
        <w:t>E. 1</w:t>
      </w:r>
    </w:p>
    <w:p>
      <w:r>
        <w:t>L’Accord du 21 septembre 2005 entre le Conseil fédéral suisse et le Conseil des ministres de la République d’Albanie sur la coopération policière en matière de lutte contre la criminalité est approuvé.</w:t>
      </w:r>
    </w:p>
    <w:p>
      <w:r>
        <w:rPr>
          <w:b/>
        </w:rPr>
        <w:t>E. 2</w:t>
      </w:r>
    </w:p>
    <w:p>
      <w:r>
        <w:t>FF 2006 2127</w:t>
      </w:r>
    </w:p>
    <w:p>
      <w:r>
        <w:t>Approbation de l’Accord entre le Conseil fédéral suisse et le Conseil des ministres de la République d’Albanie sur la coopération policière en matière de lutte contre la criminalité. AF 2144</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Conseil des ministres de la République d'Albanie sur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2143-2144 Page Pagina Ref. No 10 139 372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