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05-2000 4891 vom 5. Juni 2005</w:t>
      </w:r>
    </w:p>
    <w:p>
      <w:r>
        <w:t>Bundesverwaltung, 2005-06-05, DE</w:t>
      </w:r>
    </w:p>
    <w:p>
      <w:r>
        <w:rPr>
          <w:b/>
        </w:rPr>
        <w:t xml:space="preserve">Quelle: </w:t>
      </w:r>
      <w:r>
        <w:t>https://mcp.opencaselaw.ch/entscheid/ch_vb_05-2000_4891_</w:t>
      </w:r>
    </w:p>
    <w:p>
      <w:r>
        <w:t>FR: CH_VB 05-2000 4891 du 5 juin 2005</w:t>
      </w:r>
    </w:p>
    <w:p>
      <w:r>
        <w:t>IT: CH_VB 05-2000 4891 del 5 giugno 2005</w:t>
      </w:r>
    </w:p>
    <w:p>
      <w:pPr>
        <w:pStyle w:val="Heading2"/>
      </w:pPr>
      <w:r>
        <w:t>Erwägungen</w:t>
      </w:r>
    </w:p>
    <w:p>
      <w:r>
        <w:rPr>
          <w:b/>
        </w:rPr>
        <w:t>E. 1</w:t>
      </w:r>
    </w:p>
    <w:p>
      <w:r>
        <w:t>Arrêté fédéral du 17 décembre 2004 portant approbation et mise en oeuvre des accords bilatéraux d’association à l’Espace Schengen et à l’Espace Dublin2</w:t>
      </w:r>
    </w:p>
    <w:p>
      <w:r>
        <w:t>Le peuple a accepté l’arrêté fédéral par 1 477 260 oui contre 1 227 042 non (annexe 1).</w:t>
      </w:r>
    </w:p>
    <w:p>
      <w:r>
        <w:rPr>
          <w:b/>
        </w:rPr>
        <w:t>E. 2</w:t>
      </w:r>
    </w:p>
    <w:p>
      <w:r>
        <w:t>FF 2004 6709</w:t>
      </w:r>
    </w:p>
    <w:p>
      <w:r>
        <w:rPr>
          <w:b/>
        </w:rPr>
        <w:t>E. 3</w:t>
      </w:r>
    </w:p>
    <w:p>
      <w:r>
        <w:t>328 364 354 695 201 633 153 062 LU 240 825 2 818 149 512 62.08 987 1 373 147 152 73 048 74 104 UR 25 577 267 13 676 53.47 75 81 13 520</w:t>
      </w:r>
    </w:p>
    <w:p>
      <w:r>
        <w:rPr>
          <w:b/>
        </w:rPr>
        <w:t>E. 5</w:t>
      </w:r>
    </w:p>
    <w:p>
      <w:r>
        <w:t>235</w:t>
      </w:r>
    </w:p>
    <w:p>
      <w:r>
        <w:rPr>
          <w:b/>
        </w:rPr>
        <w:t>E. 8</w:t>
      </w:r>
    </w:p>
    <w:p>
      <w:r>
        <w:t>285 SZ 91 207 1 003 56 958 62.45 277 1 175 55 506 21 135 34 371 OW 23 200 299 14 173 61.09 142 357</w:t>
      </w:r>
    </w:p>
    <w:p>
      <w:r>
        <w:rPr>
          <w:b/>
        </w:rPr>
        <w:t>E. 13</w:t>
      </w:r>
    </w:p>
    <w:p>
      <w:r>
        <w:t>674 5 706 7 968 NW 28 764 318</w:t>
      </w:r>
    </w:p>
    <w:p>
      <w:r>
        <w:rPr>
          <w:b/>
        </w:rPr>
        <w:t>E. 17</w:t>
      </w:r>
    </w:p>
    <w:p>
      <w:r>
        <w:t>176 7 332 9 844 GL 25 037 498 13 667 54.59 96 6 13 565 5 317 8 248 ZG 68 641 937 42 694 62.2 268 570 41 856</w:t>
      </w:r>
    </w:p>
    <w:p>
      <w:r>
        <w:rPr>
          <w:b/>
        </w:rPr>
        <w:t>E. 22</w:t>
      </w:r>
    </w:p>
    <w:p>
      <w:r>
        <w:t>341 19 515 FR 168 086 3 139 93 788 55.8 1 136 448 92 204 54 678 37 526 SO 167 267 1 920 94 395 56.43 794 83 93 518 49 959 43 559 BS 115 140 4 874 70 763 61.46 772</w:t>
      </w:r>
    </w:p>
    <w:p>
      <w:r>
        <w:rPr>
          <w:b/>
        </w:rPr>
        <w:t>E. 24</w:t>
      </w:r>
    </w:p>
    <w:p>
      <w:r>
        <w:t>30 6 012 1 893 4 119 SG 294 030 4 850 162 387 55.23 694 97 161 596 75 856 85 740 GR 131 002 2 201 66 719 50.93 493 781 65 445</w:t>
      </w:r>
    </w:p>
    <w:p>
      <w:r>
        <w:rPr>
          <w:b/>
        </w:rPr>
        <w:t>E. 29</w:t>
      </w:r>
    </w:p>
    <w:p>
      <w:r>
        <w:t>217 36 228 AG 369 933 4 793 194 078 52.46 1 047 64 192 967 93 323 99 644 TG 148 682 2 034 83 304 56.03 674 1 497 81 133 36 009 45 124 TI 201 511 5 654 104 252 51.74 1 581 111 102 560 39 053 63 507 VD 379 284 9 512 217 393 57.32 2 548 240 214 605 144 962 69 643 VS 192 377 2 547 108 198 56.24 979 1 730 105 489 56 407 49 082 NE 105 852 2 993 63 726 60.2 698 24 63 004 44 697 18 307 GE 223 612 12 032 135 225 60.47 2 238 11 132 976 83 672 49 304 JU 48 632 1 415 25 377 52.18 330 42 25 005 15 226 9 779 CH 4 837 844 95 316 2 739 694 56.63 25 255 10 137 2 704 302 1 477 260 1 227 042</w:t>
      </w:r>
    </w:p>
    <w:p>
      <w:r>
        <w:t>Résultat de la votation populaire. ACF 4893 Loi fédérale sur le partenariat enregistré entre personnes du même sexe Annexe 2 (Loi sur le partenariat, LPart) Cantons Electeurs Participation Bulletins n’entrant pas en ligne de compte Bulletins entrant en Oui Non</w:t>
      </w:r>
    </w:p>
    <w:p>
      <w:r>
        <w:t>Total dont Suisses de l’étranger Bulletins rentrés En % Blancs Nuls ligne de compte</w:t>
      </w:r>
    </w:p>
    <w:p>
      <w:r>
        <w:t>ZH 822 388 15 815 484 963 58.97 5 696 88 479 179 308 258 170 921 BE 690 777 10 747 358 320 51.87 5 442 473 352 405 204 664 147 741 LU 240 825 2 818 149 321 62 1 507 1 363 146 451 84 200 62 251 UR 25 577 267 13 619 53.25 143 85 13 391 6 461 6 930 SZ 91 207 1 003 56 846 62.33 461 1 175 55 210 27 365 27 845 OW 23 200 299 14 153 61 217 356 13 580 6 858 6 722 NW 28 764 318 17 582 61.13 230 273 17 079 9 379 7 700 GL 25 037 498 13 648 54.51 155 10 13 483 6 874 6 609 ZG 68 641 937 42 606 62.07 386 561 41 659 26 134 15 525 FR 168 086 3 139 93 614 55.69 1 283 443 91 888 48 148 43 740 SO 167 267 1 920 94 513 56.5 1 054 80 93 379 55 400 37 979 BS 115 140 4 874 70 603 61.32 895 25 69 683 47 794 21 889 BL 181 146 2 676 103 132 56.93 1 251 572 101 309 66 722</w:t>
      </w:r>
    </w:p>
    <w:p>
      <w:r>
        <w:rPr>
          <w:b/>
        </w:rPr>
        <w:t>E. 34</w:t>
      </w:r>
    </w:p>
    <w:p>
      <w:r>
        <w:t>054 70.65 1 198 54 32 802 19 593 13 209 AR</w:t>
      </w:r>
    </w:p>
    <w:p>
      <w:r>
        <w:rPr>
          <w:b/>
        </w:rPr>
        <w:t>E. 36</w:t>
      </w:r>
    </w:p>
    <w:p>
      <w:r>
        <w:t>199 742 22 645 62.56 160 44 22 441 11 762 10 679 AI 10 472 200 6 058 57.85 51 29 5 978 2 487 3 491 SG 294 030 4 850 161 605 54.96 1 024 86 160 495 86 443 74 052 GR 131 002 2 201 66 117 50.47 817 788 64 512 35 648 28 864 AG 369 933 4 793 193 214 52.23 1 882 74 191 258 113 068 78 190 TG 148 682 2 034 83 216 55.97 933 1 502 80 781</w:t>
      </w:r>
    </w:p>
    <w:p>
      <w:r>
        <w:rPr>
          <w:b/>
        </w:rPr>
        <w:t>E. 38</w:t>
      </w:r>
    </w:p>
    <w:p>
      <w:r>
        <w:t>566</w:t>
      </w:r>
    </w:p>
    <w:p>
      <w:r>
        <w:rPr>
          <w:b/>
        </w:rPr>
        <w:t>E. 42</w:t>
      </w:r>
    </w:p>
    <w:p>
      <w:r>
        <w:t>215 TI 201 511 5 654 104 238 51.73 2 156 127 101 955</w:t>
      </w:r>
    </w:p>
    <w:p>
      <w:r>
        <w:rPr>
          <w:b/>
        </w:rPr>
        <w:t>E. 47</w:t>
      </w:r>
    </w:p>
    <w:p>
      <w:r>
        <w:t>699 54 256 VD 379 284 9 512 217 298 57.29 3 321 273 213 704 129 485 84 219 VS 192 377 2 547 108 182 56.23 1 636 1 771 104 775 46 950 57 825 NE 105 852 2 993 63 706 60.18 1 067 35 62 604 35 931 26 673 GE 223 612 12 032 135 225 60.47 2 657 11 132 557 81 752</w:t>
      </w:r>
    </w:p>
    <w:p>
      <w:r>
        <w:rPr>
          <w:b/>
        </w:rPr>
        <w:t>E. 50</w:t>
      </w:r>
    </w:p>
    <w:p>
      <w:r>
        <w:t>805 JU 48 632 1 415 25 360 52.15 488 62 24 810 12 207 12 603 CH 4 837 844 95 316 2 733 838 56.51 36 110 10 360 2 687 368 1 559 848 1 127 520</w:t>
      </w:r>
    </w:p>
    <w:p>
      <w:r>
        <w:t>Résultat de la votation populaire. ACF 4894</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5 juin 2005 In Bundesblatt Dans Feuille fédérale In Foglio federale Jahr 2005 Année Anno Band 1 Volume Volume Heft 34 Cahier Numero Geschäftsnummer --- Numéro d'affaire Numero dell'oggetto Datum 30.08.2005 Date Data Seite 4891-4894 Page Pagina Ref. No 10 138 853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