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05-1769 4819 vom 11. August 2005</w:t>
      </w:r>
    </w:p>
    <w:p>
      <w:r>
        <w:t>Bundesverwaltung, 2005-08-11, DE</w:t>
      </w:r>
    </w:p>
    <w:p>
      <w:r>
        <w:rPr>
          <w:b/>
        </w:rPr>
        <w:t xml:space="preserve">Quelle: </w:t>
      </w:r>
      <w:r>
        <w:t>https://mcp.opencaselaw.ch/entscheid/ch_vb_05-1769_4819_</w:t>
      </w:r>
    </w:p>
    <w:p>
      <w:r>
        <w:t>FR: CH_VB 05-1769 4819 du 11 août 2005</w:t>
      </w:r>
    </w:p>
    <w:p>
      <w:r>
        <w:t>IT: CH_VB 05-1769 4819 del 11 agosto 2005</w:t>
      </w:r>
    </w:p>
    <w:p>
      <w:pPr>
        <w:pStyle w:val="Heading2"/>
      </w:pPr>
      <w:r>
        <w:t>Volltext</w:t>
      </w:r>
    </w:p>
    <w:p>
      <w:r>
        <w:t>2005-1769 4819 Arrêté du Conseil fédéral étendant le champ d’application de la convention collective de travail pour la construction de voies ferrées Modification du 11 août 2005</w:t>
      </w:r>
    </w:p>
    <w:p>
      <w:r>
        <w:t>Le Conseil fédéral suisse arrête: I Le ch. II de l’arrêté du Conseil fédéral du 8 juin 2005 étendant le champ d’appli- cation de la convention collective de travail (CCT) pour la construction de voies ferrées est abrogé. L’art. 2 al. 3 de l’arrêté y relatif du Conseil fédéral du 3 octobre 2000 concernant la CCT pour la construction de voies ferrées est modifié comme suit (modification du champ d’application): Art. 2 3 Les clauses étendues, imprimées en caractères gras de la convention collective de travail (CCT) reproduite en annexe, s’appliquent à tous les employeurs qui effec- tuent principalement au niveau de l’ensemble de l’entreprise des travaux de cons- truction et d’entretien de voies ferrées ainsi qu’à leurs travailleurs. Sont exclues les entreprises qui exécutent des travaux de soudage et de meulage de rails, d’entretien de voies ferrées à l’aide de machines ainsi que les travaux sur les lignes de contact et le circuit électrique. II Les dispositions suivantes de la convention complémentaires 2004 à la convention collective de travail pour la construction de voies ferrées, imprimées en caractères gras, sont étendues1: Convention complémentaire 2004 du 7 décembre 2004 à la CCT pour la construction de voies ferrées I. Adaptation des salaires II. Adaptation des salaires de base</w:t>
      </w:r>
    </w:p>
    <w:p>
      <w:r>
        <w:t>1 Des tirés à part de l’extension peuvent être obtenus auprès de l’OFCL, Vente des publications fédérales, 3003 Berne.</w:t>
      </w:r>
    </w:p>
    <w:p>
      <w:r>
        <w:t>Convention collective de travail pour la construction de voies ferrées. ACF 4820 III Les employeurs qui ont accordé à leurs travailleurs/travailleuses depuis le 1er janvier 2005 une augmentation de salaire, peuvent en tenir compte dans l’augmentation de salaire selon les art. 1 et 2 de la convention complémentaire 2004. IV Le présent arrêté entre en vigueur le 1er septembre 2005 et a effet jusqu’au 30 sep- tembre 2005. 11 août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2005 Année Anno Band 1 Volume Volume Heft 33 Cahier Numero Geschäftsnummer --- Numéro d'affaire Numero dell'oggetto Datum 23.08.2005 Date Data Seite 4819-4820 Page Pagina Ref. No 10 138 836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