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05-1725 4189 vom 19. Juli 2005</w:t>
      </w:r>
    </w:p>
    <w:p>
      <w:r>
        <w:t>Bundesverwaltung, 2005-07-19, DE</w:t>
      </w:r>
    </w:p>
    <w:p>
      <w:r>
        <w:rPr>
          <w:b/>
        </w:rPr>
        <w:t xml:space="preserve">Quelle: </w:t>
      </w:r>
      <w:r>
        <w:t>https://mcp.opencaselaw.ch/entscheid/ch_vb_05-1725_4189_</w:t>
      </w:r>
    </w:p>
    <w:p>
      <w:r>
        <w:t>FR: CH_VB 05-1725 4189 du 19 juillet 2005</w:t>
      </w:r>
    </w:p>
    <w:p>
      <w:r>
        <w:t>IT: CH_VB 05-1725 4189 del 19 luglio 2005</w:t>
      </w:r>
    </w:p>
    <w:p>
      <w:pPr>
        <w:pStyle w:val="Heading2"/>
      </w:pPr>
      <w:r>
        <w:t>Volltext</w:t>
      </w:r>
    </w:p>
    <w:p>
      <w:r>
        <w:t>2005-1725 4189 Allocation de subsides fédéraux pour des projets forestiers Décisions de la Direction des forêts – Commune de Fleurier NE, Equipements de desserte, Réfection du chemin du Breuil N° de projet 421.1-NE-2018/0001 Voies de recours Cette décision peut faire l’objet d’un recours auprès de la Commission de recours en matière d’infrastructures et d’environnement (CRINEN),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 031 324 78 53/324 77 78). 19 juillet 2005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2005 Année Anno Band 1 Volume Volume Heft 28 Cahier Numero Geschäftsnummer --- Numéro d'affaire Numero dell'oggetto Datum 19.07.2005 Date Data Seite 4189-4189 Page Pagina Ref. No 10 138 780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