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05-1320 3369 vom 7. Juni 2005</w:t>
      </w:r>
    </w:p>
    <w:p>
      <w:r>
        <w:t>Bundesverwaltung, 2005-06-07, DE</w:t>
      </w:r>
    </w:p>
    <w:p>
      <w:r>
        <w:rPr>
          <w:b/>
        </w:rPr>
        <w:t xml:space="preserve">Quelle: </w:t>
      </w:r>
      <w:r>
        <w:t>https://mcp.opencaselaw.ch/entscheid/ch_vb_05-1320_3369_</w:t>
      </w:r>
    </w:p>
    <w:p>
      <w:r>
        <w:t>FR: CH_VB 05-1320 3369 du 7 juin 2005</w:t>
      </w:r>
    </w:p>
    <w:p>
      <w:r>
        <w:t>IT: CH_VB 05-1320 3369 del 7 giugno 2005</w:t>
      </w:r>
    </w:p>
    <w:p>
      <w:pPr>
        <w:pStyle w:val="Heading2"/>
      </w:pPr>
      <w:r>
        <w:t>Erwägungen</w:t>
      </w:r>
    </w:p>
    <w:p>
      <w:r>
        <w:rPr>
          <w:b/>
        </w:rPr>
        <w:t>E. 7</w:t>
      </w:r>
    </w:p>
    <w:p>
      <w:r>
        <w:t>juin 2005 Chancellerie fédérale [1]</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2005 Année Anno Band 1 Volume Volume Heft 22 Cahier Numero Geschäftsnummer --- Numéro d'affaire Numero dell'oggetto Datum 07.06.2005 Date Data Seite 3369-3370 Page Pagina Ref. No</w:t>
      </w:r>
    </w:p>
    <w:p>
      <w:r>
        <w:rPr>
          <w:b/>
        </w:rPr>
        <w:t>E. 10</w:t>
      </w:r>
    </w:p>
    <w:p>
      <w:r>
        <w:t>138 664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