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05-1193 5141 vom 22. Dezember 2004</w:t>
      </w:r>
    </w:p>
    <w:p>
      <w:r>
        <w:t>Bundesverwaltung, 2004-12-22, DE</w:t>
      </w:r>
    </w:p>
    <w:p>
      <w:r>
        <w:rPr>
          <w:b/>
        </w:rPr>
        <w:t xml:space="preserve">Quelle: </w:t>
      </w:r>
      <w:r>
        <w:t>https://mcp.opencaselaw.ch/entscheid/ch_vb_05-1193_5141_</w:t>
      </w:r>
    </w:p>
    <w:p>
      <w:r>
        <w:t>FR: CH_VB 05-1193 5141 du 22 décembre 2004</w:t>
      </w:r>
    </w:p>
    <w:p>
      <w:r>
        <w:t>IT: CH_VB 05-1193 5141 del 22 dicembre 2004</w:t>
      </w:r>
    </w:p>
    <w:p>
      <w:pPr>
        <w:pStyle w:val="Heading2"/>
      </w:pPr>
      <w:r>
        <w:t>Erwägungen</w:t>
      </w:r>
    </w:p>
    <w:p>
      <w:r>
        <w:rPr>
          <w:b/>
        </w:rPr>
        <w:t>E. 1</w:t>
      </w:r>
    </w:p>
    <w:p>
      <w:r>
        <w:t>RS 632.10</w:t>
      </w:r>
    </w:p>
    <w:p>
      <w:r>
        <w:rPr>
          <w:b/>
        </w:rPr>
        <w:t>E. 2</w:t>
      </w:r>
    </w:p>
    <w:p>
      <w:r>
        <w:t>RS 632.111.72</w:t>
      </w:r>
    </w:p>
    <w:p>
      <w:r>
        <w:rPr>
          <w:b/>
        </w:rPr>
        <w:t>E. 3</w:t>
      </w:r>
    </w:p>
    <w:p>
      <w:r>
        <w:t>RS 632.91</w:t>
      </w:r>
    </w:p>
    <w:p>
      <w:r>
        <w:rPr>
          <w:b/>
        </w:rPr>
        <w:t>E. 4</w:t>
      </w:r>
    </w:p>
    <w:p>
      <w:r>
        <w:t>FF 2005 5123</w:t>
      </w:r>
    </w:p>
    <w:p>
      <w:r>
        <w:rPr>
          <w:b/>
        </w:rPr>
        <w:t>E. 5</w:t>
      </w:r>
    </w:p>
    <w:p>
      <w:r>
        <w:t>RO 2005 503</w:t>
      </w:r>
    </w:p>
    <w:p>
      <w:r>
        <w:rPr>
          <w:b/>
        </w:rPr>
        <w:t>E. 6</w:t>
      </w:r>
    </w:p>
    <w:p>
      <w:r>
        <w:t>RS 632.111.722; RO 2005 523</w:t>
      </w:r>
    </w:p>
    <w:p>
      <w:r>
        <w:rPr>
          <w:b/>
        </w:rPr>
        <w:t>E. 7</w:t>
      </w:r>
    </w:p>
    <w:p>
      <w:r>
        <w:t>RS 632.111.723; RO 2005 533</w:t>
      </w:r>
    </w:p>
    <w:p>
      <w:r>
        <w:rPr>
          <w:b/>
        </w:rPr>
        <w:t>E. 8</w:t>
      </w:r>
    </w:p>
    <w:p>
      <w:r>
        <w:t>RO 2005 569</w:t>
      </w:r>
    </w:p>
    <w:p>
      <w:r>
        <w:rPr>
          <w:b/>
        </w:rPr>
        <w:t>E. 9</w:t>
      </w:r>
    </w:p>
    <w:p>
      <w:r>
        <w:t>RS 632.421.0</w:t>
      </w:r>
    </w:p>
    <w:p>
      <w:r>
        <w:rPr>
          <w:b/>
        </w:rPr>
        <w:t>E. 10</w:t>
      </w:r>
    </w:p>
    <w:p>
      <w:r>
        <w:t>RO 2005 541</w:t>
      </w:r>
    </w:p>
    <w:p>
      <w:r>
        <w:rPr>
          <w:b/>
        </w:rPr>
        <w:t>E. 11</w:t>
      </w:r>
    </w:p>
    <w:p>
      <w:r>
        <w:t>RO 2005 2257</w:t>
      </w:r>
    </w:p>
    <w:p>
      <w:r>
        <w:rPr>
          <w:b/>
        </w:rPr>
        <w:t>E. 12</w:t>
      </w:r>
    </w:p>
    <w:p>
      <w:r>
        <w:t>RS 632.319</w:t>
      </w:r>
    </w:p>
    <w:p>
      <w:r>
        <w:t>Approbation de mesures touchant le tarif des douanes. AF</w:t>
      </w:r>
    </w:p>
    <w:p>
      <w:r>
        <w:t>5142 f. les modifications du 22 décembre 200413 et du 11 mai 200514 de l’ordon- nance du 29 janvier 1997 sur les préférences tarifaires15. Art. 2 Le présent arrêté n’est pas sujet au référendum.</w:t>
      </w:r>
    </w:p>
    <w:p>
      <w:r>
        <w:rPr>
          <w:b/>
        </w:rPr>
        <w:t>E. 13</w:t>
      </w:r>
    </w:p>
    <w:p>
      <w:r>
        <w:t>RO 2005 581</w:t>
      </w:r>
    </w:p>
    <w:p>
      <w:r>
        <w:rPr>
          <w:b/>
        </w:rPr>
        <w:t>E. 14</w:t>
      </w:r>
    </w:p>
    <w:p>
      <w:r>
        <w:t>RO 2005 2291</w:t>
      </w:r>
    </w:p>
    <w:p>
      <w:r>
        <w:rPr>
          <w:b/>
        </w:rPr>
        <w:t>E. 15</w:t>
      </w:r>
    </w:p>
    <w:p>
      <w:r>
        <w:t>RS 632.911</w:t>
      </w:r>
    </w:p>
    <w:p>
      <w:r>
        <w:t>Schweizerisches Bundesarchiv, Digitale Amtsdruckschriften Archives fédérales suisses, Publications officielles numérisées Archivio federale svizzero, Pubblicazioni ufficiali digitali Arrêté fédéral portant approbation de mesures touchant le tarif des douanes In Bundesblatt Dans Feuille fédérale In Foglio federale Jahr 2005 Année Anno Band 1 Volume Volume Heft 37 Cahier Numero Geschäftsnummer --- Numéro d'affaire Numero dell'oggetto Datum 20.09.2005 Date Data Seite 5141-5142 Page Pagina Ref. No 10 138 912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