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05-1193 339 vom 22. Dezember 2004</w:t>
      </w:r>
    </w:p>
    <w:p>
      <w:r>
        <w:t>Bundesverwaltung, 2004-12-22, DE</w:t>
      </w:r>
    </w:p>
    <w:p>
      <w:r>
        <w:rPr>
          <w:b/>
        </w:rPr>
        <w:t xml:space="preserve">Quelle: </w:t>
      </w:r>
      <w:r>
        <w:t>https://mcp.opencaselaw.ch/entscheid/ch_vb_05-1193_339_</w:t>
      </w:r>
    </w:p>
    <w:p>
      <w:r>
        <w:t>FR: CH_VB 05-1193 339 du 22 décembre 2004</w:t>
      </w:r>
    </w:p>
    <w:p>
      <w:r>
        <w:t>IT: CH_VB 05-1193 339 del 22 dicembre 2004</w:t>
      </w:r>
    </w:p>
    <w:p>
      <w:pPr>
        <w:pStyle w:val="Heading2"/>
      </w:pPr>
      <w:r>
        <w:t>Erwägungen</w:t>
      </w:r>
    </w:p>
    <w:p>
      <w:r>
        <w:rPr>
          <w:b/>
        </w:rPr>
        <w:t>E. 1</w:t>
      </w:r>
    </w:p>
    <w:p>
      <w:r>
        <w:t>RS 632.10</w:t>
      </w:r>
    </w:p>
    <w:p>
      <w:r>
        <w:rPr>
          <w:b/>
        </w:rPr>
        <w:t>E. 2</w:t>
      </w:r>
    </w:p>
    <w:p>
      <w:r>
        <w:t>RS 632.111.72</w:t>
      </w:r>
    </w:p>
    <w:p>
      <w:r>
        <w:rPr>
          <w:b/>
        </w:rPr>
        <w:t>E. 3</w:t>
      </w:r>
    </w:p>
    <w:p>
      <w:r>
        <w:t>RS 632.91</w:t>
      </w:r>
    </w:p>
    <w:p>
      <w:r>
        <w:rPr>
          <w:b/>
        </w:rPr>
        <w:t>E. 4</w:t>
      </w:r>
    </w:p>
    <w:p>
      <w:r>
        <w:t>FF 2005 5123</w:t>
      </w:r>
    </w:p>
    <w:p>
      <w:r>
        <w:rPr>
          <w:b/>
        </w:rPr>
        <w:t>E. 5</w:t>
      </w:r>
    </w:p>
    <w:p>
      <w:r>
        <w:t>RO 2005 503</w:t>
      </w:r>
    </w:p>
    <w:p>
      <w:r>
        <w:rPr>
          <w:b/>
        </w:rPr>
        <w:t>E. 6</w:t>
      </w:r>
    </w:p>
    <w:p>
      <w:r>
        <w:t>RS 632.111.722</w:t>
      </w:r>
    </w:p>
    <w:p>
      <w:r>
        <w:rPr>
          <w:b/>
        </w:rPr>
        <w:t>E. 7</w:t>
      </w:r>
    </w:p>
    <w:p>
      <w:r>
        <w:t>RS 632.111.723</w:t>
      </w:r>
    </w:p>
    <w:p>
      <w:r>
        <w:rPr>
          <w:b/>
        </w:rPr>
        <w:t>E. 8</w:t>
      </w:r>
    </w:p>
    <w:p>
      <w:r>
        <w:t>RO 2005 569</w:t>
      </w:r>
    </w:p>
    <w:p>
      <w:r>
        <w:rPr>
          <w:b/>
        </w:rPr>
        <w:t>E. 9</w:t>
      </w:r>
    </w:p>
    <w:p>
      <w:r>
        <w:t>RS 632.421.0</w:t>
      </w:r>
    </w:p>
    <w:p>
      <w:r>
        <w:rPr>
          <w:b/>
        </w:rPr>
        <w:t>E. 10</w:t>
      </w:r>
    </w:p>
    <w:p>
      <w:r>
        <w:t>RO 2005 541</w:t>
      </w:r>
    </w:p>
    <w:p>
      <w:r>
        <w:rPr>
          <w:b/>
        </w:rPr>
        <w:t>E. 11</w:t>
      </w:r>
    </w:p>
    <w:p>
      <w:r>
        <w:t>RO 2005 2257</w:t>
      </w:r>
    </w:p>
    <w:p>
      <w:r>
        <w:rPr>
          <w:b/>
        </w:rPr>
        <w:t>E. 12</w:t>
      </w:r>
    </w:p>
    <w:p>
      <w:r>
        <w:t>RS 632.319</w:t>
      </w:r>
    </w:p>
    <w:p>
      <w:r>
        <w:t>Approbation de mesures touchant le tarif des douanes. AF</w:t>
      </w:r>
    </w:p>
    <w:p>
      <w:r>
        <w:t>340 f. les modifications du 22 décembre 200413 et du 11 mai 200514 de l’ordon- nance du 29 janvier 1997 sur les préférences tarifaires15. Art. 2 Le présent arrêté n’est pas sujet au référendum. Conseil national, 30 novembre 2005 Conseil des Etats, 7 décembre 2005 Le président: Claude Janiak Le secrétaire: Ueli Anliker Le président: Rolf Büttiker Le secrétaire: Christoph Lanz</w:t>
      </w:r>
    </w:p>
    <w:p>
      <w:r>
        <w:rPr>
          <w:b/>
        </w:rPr>
        <w:t>E. 13</w:t>
      </w:r>
    </w:p>
    <w:p>
      <w:r>
        <w:t>RO 2005 581</w:t>
      </w:r>
    </w:p>
    <w:p>
      <w:r>
        <w:rPr>
          <w:b/>
        </w:rPr>
        <w:t>E. 14</w:t>
      </w:r>
    </w:p>
    <w:p>
      <w:r>
        <w:t>RO 2005 2291</w:t>
      </w:r>
    </w:p>
    <w:p>
      <w:r>
        <w:rPr>
          <w:b/>
        </w:rPr>
        <w:t>E. 15</w:t>
      </w:r>
    </w:p>
    <w:p>
      <w:r>
        <w:t>RS 632.911</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2006 Année Anno Band 1 Volume Volume Heft 01 Cahier Numero Geschäftsnummer --- Numéro d'affaire Numero dell'oggetto Datum 10.01.2006 Date Data Seite 339-340 Page Pagina Ref. No 10 139 206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