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05-1144 2891 vom 3. Mai 2005</w:t>
      </w:r>
    </w:p>
    <w:p>
      <w:r>
        <w:t>Bundesverwaltung, 2005-05-03, DE</w:t>
      </w:r>
    </w:p>
    <w:p>
      <w:r>
        <w:rPr>
          <w:b/>
        </w:rPr>
        <w:t xml:space="preserve">Quelle: </w:t>
      </w:r>
      <w:r>
        <w:t>https://mcp.opencaselaw.ch/entscheid/ch_vb_05-1144_2891_</w:t>
      </w:r>
    </w:p>
    <w:p>
      <w:r>
        <w:t>FR: CH_VB 05-1144 2891 du 3 mai 2005</w:t>
      </w:r>
    </w:p>
    <w:p>
      <w:r>
        <w:t>IT: CH_VB 05-1144 2891 del 3 maggio 2005</w:t>
      </w:r>
    </w:p>
    <w:p>
      <w:pPr>
        <w:pStyle w:val="Heading2"/>
      </w:pPr>
      <w:r>
        <w:t>Erwägungen</w:t>
      </w:r>
    </w:p>
    <w:p>
      <w:r>
        <w:rPr>
          <w:b/>
        </w:rPr>
        <w:t>E. 1</w:t>
      </w:r>
    </w:p>
    <w:p>
      <w:r>
        <w:t>En admission de la requête du 10 mars 2005, l’appareil à sous SPUTNIK THREE est qualifié d’appareil à sous servant aux jeux d’adresse au sens de l’art. 3 al. 3 LMJ.</w:t>
      </w:r>
    </w:p>
    <w:p>
      <w:r>
        <w:rPr>
          <w:b/>
        </w:rPr>
        <w:t>E. 2</w:t>
      </w:r>
    </w:p>
    <w:p>
      <w:r>
        <w:t>L’installation et l’exploitation de l’appareil à sous SPUTNIK THREE sont autorisées sous réserve de la réalisation des conditions ci-après ainsi que des dispositions cantonales.</w:t>
      </w:r>
    </w:p>
    <w:p>
      <w:r>
        <w:rPr>
          <w:b/>
        </w:rPr>
        <w:t>E. 3</w:t>
      </w:r>
    </w:p>
    <w:p>
      <w:r>
        <w:t>L’appareil examiné ainsi que l’eprom du programme définitif analysé doi- 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5656 fr. 25 sont mis à la charge de Monsieur Peter Schorno (art. 112 ss OLMJ). Le solde de 10 343 fr. 75 en sa faveur après déduction de l’avance faite de 16 000 francs sera versé à Monsieur Peter Schorno dans un délai de 30 jours à partir de l’entrée en force de la présente décision sur le compte qu’il désignera.</w:t>
      </w:r>
    </w:p>
    <w:p>
      <w:r>
        <w:rPr>
          <w:b/>
        </w:rPr>
        <w:t>E. 7</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17 mai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THREE In Bundesblatt Dans Feuille fédérale In Foglio federale Jahr 2005 Année Anno Band 1 Volume Volume Heft 19 Cahier Numero Geschäftsnummer --- Numéro d'affaire Numero dell'oggetto Datum 17.05.2005 Date Data Seite 2891-2891 Page Pagina Ref. No</w:t>
      </w:r>
    </w:p>
    <w:p>
      <w:r>
        <w:rPr>
          <w:b/>
        </w:rPr>
        <w:t>E. 10</w:t>
      </w:r>
    </w:p>
    <w:p>
      <w:r>
        <w:t>138 629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