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05-0818 4879 vom 30. August 2005</w:t>
      </w:r>
    </w:p>
    <w:p>
      <w:r>
        <w:t>Bundesverwaltung, 2005-08-30, DE</w:t>
      </w:r>
    </w:p>
    <w:p>
      <w:r>
        <w:rPr>
          <w:b/>
        </w:rPr>
        <w:t xml:space="preserve">Quelle: </w:t>
      </w:r>
      <w:r>
        <w:t>https://mcp.opencaselaw.ch/entscheid/ch_vb_05-0818_4879_</w:t>
      </w:r>
    </w:p>
    <w:p>
      <w:r>
        <w:t>FR: CH_VB 05-0818 4879 du 30 août 2005</w:t>
      </w:r>
    </w:p>
    <w:p>
      <w:r>
        <w:t>IT: CH_VB 05-0818 4879 del 30 agosto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crédit d’engagement de 253 100 000 francs est octroyé au Conseil fédéral sous la forme d’un crédit de programme pour les projets mentionnés en annexe.</w:t>
      </w:r>
    </w:p>
    <w:p>
      <w:r>
        <w:rPr>
          <w:b/>
        </w:rPr>
        <w:t>E. 2</w:t>
      </w:r>
    </w:p>
    <w:p>
      <w:r>
        <w:t>FF 2005 4841</w:t>
      </w:r>
    </w:p>
    <w:p>
      <w:r>
        <w:t>Programme 2006 des constructions civiles. AF I 4880 Annexe Liste des nouveaux crédits d’ouvrage «Constructions civiles» (ch. 2 et 3 du message)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