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05-0777 3439 vom 25. Mai 2005</w:t>
      </w:r>
    </w:p>
    <w:p>
      <w:r>
        <w:t>Bundesverwaltung, 2005-05-25, DE</w:t>
      </w:r>
    </w:p>
    <w:p>
      <w:r>
        <w:rPr>
          <w:b/>
        </w:rPr>
        <w:t xml:space="preserve">Quelle: </w:t>
      </w:r>
      <w:r>
        <w:t>https://mcp.opencaselaw.ch/entscheid/ch_vb_05-0777_3439_</w:t>
      </w:r>
    </w:p>
    <w:p>
      <w:r>
        <w:t>FR: CH_VB 05-0777 3439 du 25 mai 2005</w:t>
      </w:r>
    </w:p>
    <w:p>
      <w:r>
        <w:t>IT: CH_VB 05-0777 3439 del 25 maggio 2005</w:t>
      </w:r>
    </w:p>
    <w:p>
      <w:pPr>
        <w:pStyle w:val="Heading2"/>
      </w:pPr>
      <w:r>
        <w:t>Erwägungen</w:t>
      </w:r>
    </w:p>
    <w:p>
      <w:r>
        <w:rPr>
          <w:b/>
        </w:rPr>
        <w:t>E. 1</w:t>
      </w:r>
    </w:p>
    <w:p>
      <w:r>
        <w:t>L’acquisition du matériel d’armement, telle qu’elle est proposée dans le message du 25 mai 2005 (programme d’armement 2005), est approuvée.</w:t>
      </w:r>
    </w:p>
    <w:p>
      <w:r>
        <w:rPr>
          <w:b/>
        </w:rPr>
        <w:t>E. 2</w:t>
      </w:r>
    </w:p>
    <w:p>
      <w:r>
        <w:t>FF 2005 3371</w:t>
      </w:r>
    </w:p>
    <w:p>
      <w:r>
        <w:t>Programme d’armement 2005. AF 3440 Annexe Crédits d’engagement Projets Crédit d’engagement en francs. – Conduite et exploration dans toutes les situations 460 000 000 – Logistique 65 000 000 – Protection et camouflage 25 000 000 – Mobilité 310 000 000 – Effets des armes 160 000 000</w:t>
      </w:r>
    </w:p>
    <w:p>
      <w:r>
        <w:t>Crédit d’engagement pour le programme d’armement 2005 1 020 000 000</w:t>
      </w:r>
    </w:p>
    <w:p>
      <w:r>
        <w:t>Schweizerisches Bundesarchiv, Digitale Amtsdruckschriften Archives fédérales suisses, Publications officielles numérisées Archivio federale svizzero, Pubblicazioni ufficiali digitali Arrêté fédéral sur l'acquisition de matériel d'armement (Programme d'armement 2005) In Bundesblatt Dans Feuille fédérale In Foglio federale Jahr 2005 Année Anno Band 1 Volume Volume Heft 23 Cahier Numero Geschäftsnummer --- Numéro d'affaire Numero dell'oggetto Datum 14.06.2005 Date Data Seite 3439-3440 Page Pagina Ref. No 10 138 666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