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05-0563 2117 vom 22. März 2005</w:t>
      </w:r>
    </w:p>
    <w:p>
      <w:r>
        <w:t>Bundesverwaltung, 2005-03-22, DE</w:t>
      </w:r>
    </w:p>
    <w:p>
      <w:r>
        <w:rPr>
          <w:b/>
        </w:rPr>
        <w:t xml:space="preserve">Quelle: </w:t>
      </w:r>
      <w:r>
        <w:t>https://mcp.opencaselaw.ch/entscheid/ch_vb_05-0563_2117_</w:t>
      </w:r>
    </w:p>
    <w:p>
      <w:r>
        <w:t>FR: CH_VB 05-0563 2117 du 22 mars 2005</w:t>
      </w:r>
    </w:p>
    <w:p>
      <w:r>
        <w:t>IT: CH_VB 05-0563 2117 del 22 marzo 2005</w:t>
      </w:r>
    </w:p>
    <w:p>
      <w:pPr>
        <w:pStyle w:val="Heading2"/>
      </w:pPr>
      <w:r>
        <w:t>Volltext</w:t>
      </w:r>
    </w:p>
    <w:p>
      <w:r>
        <w:t>2005-0563 2117 Allocation de subsides fédéraux pour des projets forestiers Décisions de la Direction des forêts Projets intégraux: – Commune de Corsier-sur-Vevey VD, SY Rive droite de la Veveyse – 2e étape</w:t>
      </w:r>
    </w:p>
    <w:p>
      <w:r>
        <w:t>N° de projet 401-VD-9009/0004 – avec les composantes suivantes</w:t>
      </w:r>
    </w:p>
    <w:p>
      <w:r>
        <w:t>Soins minimaux temporaires</w:t>
      </w:r>
    </w:p>
    <w:p>
      <w:r>
        <w:t>Mesures sylvicoles à fonction protectrice particulière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(téléphone 031 324 78 53/324 77 78). 22 mars 2005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2005 Année Anno Band 1 Volume Volume Heft 11 Cahier Numero Geschäftsnummer --- Numéro d'affaire Numero dell'oggetto Datum 22.03.2005 Date Data Seite 2117-2117 Page Pagina Ref. No 10 138 477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