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04-2814 983 vom 27. Juli 2004</w:t>
      </w:r>
    </w:p>
    <w:p>
      <w:r>
        <w:t>Bundesverwaltung, 2004-07-27, DE</w:t>
      </w:r>
    </w:p>
    <w:p>
      <w:r>
        <w:rPr>
          <w:b/>
        </w:rPr>
        <w:t xml:space="preserve">Quelle: </w:t>
      </w:r>
      <w:r>
        <w:t>https://mcp.opencaselaw.ch/entscheid/ch_vb_04-2814_983_</w:t>
      </w:r>
    </w:p>
    <w:p>
      <w:r>
        <w:t>FR: CH_VB 04-2814 983 du 27 juillet 2004</w:t>
      </w:r>
    </w:p>
    <w:p>
      <w:r>
        <w:t>IT: CH_VB 04-2814 983 del 27 luglio 2004</w:t>
      </w:r>
    </w:p>
    <w:p>
      <w:pPr>
        <w:pStyle w:val="Heading2"/>
      </w:pPr>
      <w:r>
        <w:t>Erwägungen</w:t>
      </w:r>
    </w:p>
    <w:p>
      <w:r>
        <w:rPr>
          <w:b/>
        </w:rPr>
        <w:t>E. 1</w:t>
      </w:r>
    </w:p>
    <w:p>
      <w:r>
        <w:t>L’Accord du 27 juillet 2004 entre la Confédération suisse et la République de Slovénie sur la coopération en matière de lutte contre la criminalité est approuvé.</w:t>
      </w:r>
    </w:p>
    <w:p>
      <w:r>
        <w:rPr>
          <w:b/>
        </w:rPr>
        <w:t>E. 2</w:t>
      </w:r>
    </w:p>
    <w:p>
      <w:r>
        <w:t>FF 2005 967</w:t>
      </w:r>
    </w:p>
    <w:p>
      <w:r>
        <w:t>Approbation de l’Accord entre la Confédération suisse et la République de Slovénie sur la coopération en matière de lutte contre la criminalité. AF 984</w:t>
      </w:r>
    </w:p>
    <w:p>
      <w:r>
        <w:t>Schweizerisches Bundesarchiv, Digitale Amtsdruckschriften Archives fédérales suisses, Publications officielles numérisées Archivio federale svizzero, Pubblicazioni ufficiali digitali Arrêté fédéral &lt;bd&gt; portant approbation de l'Accord entre la Confédération suisse et la République de Slovénie sur la coopération en matière de lutte contre la criminalité In Bundesblatt Dans Feuille fédérale In Foglio federale Jahr 2005 Année Anno Band 1 Volume Volume Heft</w:t>
      </w:r>
    </w:p>
    <w:p>
      <w:r>
        <w:rPr>
          <w:b/>
        </w:rPr>
        <w:t>E. 07</w:t>
      </w:r>
    </w:p>
    <w:p>
      <w:r>
        <w:t>Cahier Numero Geschäftsnummer --- Numéro d'affaire Numero dell'oggetto Datum 22.02.2005 Date Data Seite 983-984 Page Pagina Ref. No</w:t>
      </w:r>
    </w:p>
    <w:p>
      <w:r>
        <w:rPr>
          <w:b/>
        </w:rPr>
        <w:t>E. 10</w:t>
      </w:r>
    </w:p>
    <w:p>
      <w:r>
        <w:t>138 392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