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04-2437 6249 vom 26. September 2004</w:t>
      </w:r>
    </w:p>
    <w:p>
      <w:r>
        <w:t>Bundesverwaltung, 2004-09-26, DE</w:t>
      </w:r>
    </w:p>
    <w:p>
      <w:r>
        <w:rPr>
          <w:b/>
        </w:rPr>
        <w:t xml:space="preserve">Quelle: </w:t>
      </w:r>
      <w:r>
        <w:t>https://mcp.opencaselaw.ch/entscheid/ch_vb_04-2437_6249_</w:t>
      </w:r>
    </w:p>
    <w:p>
      <w:r>
        <w:t>FR: CH_VB 04-2437 6249 du 26 septembre 2004</w:t>
      </w:r>
    </w:p>
    <w:p>
      <w:r>
        <w:t>IT: CH_VB 04-2437 6249 del 26 settembre 2004</w:t>
      </w:r>
    </w:p>
    <w:p>
      <w:pPr>
        <w:pStyle w:val="Heading2"/>
      </w:pPr>
      <w:r>
        <w:t>Erwägungen</w:t>
      </w:r>
    </w:p>
    <w:p>
      <w:r>
        <w:rPr>
          <w:b/>
        </w:rPr>
        <w:t>E. 1</w:t>
      </w:r>
    </w:p>
    <w:p>
      <w:r>
        <w:t>106 529 oui, ainsi que par les cantons, par 15 5/2 non contre 5 1/2 oui (annexe 2).</w:t>
      </w:r>
    </w:p>
    <w:p>
      <w:r>
        <w:rPr>
          <w:b/>
        </w:rPr>
        <w:t>E. 2</w:t>
      </w:r>
    </w:p>
    <w:p>
      <w:r>
        <w:t>FF 2003 6051</w:t>
      </w:r>
    </w:p>
    <w:p>
      <w:r>
        <w:rPr>
          <w:b/>
        </w:rPr>
        <w:t>E. 3</w:t>
      </w:r>
    </w:p>
    <w:p>
      <w:r>
        <w:t>FF 2003 6043</w:t>
      </w:r>
    </w:p>
    <w:p>
      <w:r>
        <w:rPr>
          <w:b/>
        </w:rPr>
        <w:t>E. 4</w:t>
      </w:r>
    </w:p>
    <w:p>
      <w:r>
        <w:t>FF 2003 6045</w:t>
      </w:r>
    </w:p>
    <w:p>
      <w:r>
        <w:t>Résultat de la votation populaire. ACF 6250 3 Initiative populaire du 26 avril 2002 «Services postaux pour tous»5</w:t>
      </w:r>
    </w:p>
    <w:p>
      <w:r>
        <w:t>L’initiative populaire a été rejetée par le peuple, par 1 259 114 non contre 1 247 771 oui, ainsi que par les cantons, par 11 5/2 non contre 9 1/2 oui (annexe 4). Art. 3 Publication Le présent arrêté ainsi que la récapitulation des résultats de la votation seront publiés dans la Feuille fédérale. 26 octobre 2004 Au nom du Conseil fédéral suisse:</w:t>
      </w:r>
    </w:p>
    <w:p>
      <w:r>
        <w:t>Le président de la Confédération, Joseph Deiss La chancelière de la Confédération, Annemarie Huber-Hotz</w:t>
      </w:r>
    </w:p>
    <w:p>
      <w:r>
        <w:rPr>
          <w:b/>
        </w:rPr>
        <w:t>E. 5</w:t>
      </w:r>
    </w:p>
    <w:p>
      <w:r>
        <w:t>690 458 486 249 857 208 629 BE 688 445</w:t>
      </w:r>
    </w:p>
    <w:p>
      <w:r>
        <w:rPr>
          <w:b/>
        </w:rPr>
        <w:t>E. 10</w:t>
      </w:r>
    </w:p>
    <w:p>
      <w:r>
        <w:t>295 355 546 51.64 2 922 129 352 495 193 647 158 848 LU 239 649 2 717 140 132 58.47 876 1 124 138 132 61 070 77 062 UR 25 575 258</w:t>
      </w:r>
    </w:p>
    <w:p>
      <w:r>
        <w:rPr>
          <w:b/>
        </w:rPr>
        <w:t>E. 12</w:t>
      </w:r>
    </w:p>
    <w:p>
      <w:r>
        <w:t>203 4 294 7 909 SZ 90 689 971 54 013 59.55 232 1 132 52 649</w:t>
      </w:r>
    </w:p>
    <w:p>
      <w:r>
        <w:rPr>
          <w:b/>
        </w:rPr>
        <w:t>E. 16</w:t>
      </w:r>
    </w:p>
    <w:p>
      <w:r>
        <w:t>216 6 456 9 760 GL 25 071 486 13 099 52.24 73 6 13 020 4 448 8 572 ZG 68 007 898 40 757 59.93 235 35 40 487</w:t>
      </w:r>
    </w:p>
    <w:p>
      <w:r>
        <w:rPr>
          <w:b/>
        </w:rPr>
        <w:t>E. 19</w:t>
      </w:r>
    </w:p>
    <w:p>
      <w:r>
        <w:t>147</w:t>
      </w:r>
    </w:p>
    <w:p>
      <w:r>
        <w:rPr>
          <w:b/>
        </w:rPr>
        <w:t>E. 21</w:t>
      </w:r>
    </w:p>
    <w:p>
      <w:r>
        <w:t>340 FR 166 465 2 602 83 730 50.29 652 489 82 589 55 292 27 297 SO 166 564 1 763 95 938 57.59 533 61 95 344 43 019 52 325 BS 115 557 4 654 68 519 59.29 699 33 67 787 41 862</w:t>
      </w:r>
    </w:p>
    <w:p>
      <w:r>
        <w:rPr>
          <w:b/>
        </w:rPr>
        <w:t>E. 25</w:t>
      </w:r>
    </w:p>
    <w:p>
      <w:r>
        <w:t>925 BL 180 250 3 521 99 369 55.12 750 454 98 165 52 698 45 467 SH 48 152 1 008 32 562 67.62 1 118</w:t>
      </w:r>
    </w:p>
    <w:p>
      <w:r>
        <w:rPr>
          <w:b/>
        </w:rPr>
        <w:t>E. 31</w:t>
      </w:r>
    </w:p>
    <w:p>
      <w:r>
        <w:t>415 15 126 16 289 AR</w:t>
      </w:r>
    </w:p>
    <w:p>
      <w:r>
        <w:rPr>
          <w:b/>
        </w:rPr>
        <w:t>E. 36</w:t>
      </w:r>
    </w:p>
    <w:p>
      <w:r>
        <w:t>826 VS 191 205 2 402 88 588 46.33 1 271 305 87 012 52 186 34 826 NE 105 640 2 837 60 893 57.64 510 43 60 340 45 048 15 292 GE 222 852 11 510 127 291 57.11 2 642 14 124 635 99 032 25 603 JU 48 509 1 381 22 871 47.14 205 23 22 643 18 030 4 613 CH 4 814 898 92 048 2 590 724 53.80 22 600 12 385 2 555 739 1 417 159 1 138 580</w:t>
      </w:r>
    </w:p>
    <w:p>
      <w:r>
        <w:t>Résultat de la votation populaire. ACF 6252 Arrêté fédéral sur la naturalisation ordinaire et sur la naturalisation facilitée des jeunes étrangers Annexe 2 de la deuxième génération Cantons Electeurs Participation Bulletins n’entrant pas en ligne de compte Oui Non Votes des cantons</w:t>
      </w:r>
    </w:p>
    <w:p>
      <w:r>
        <w:t>Total dont Suisses de l’étranger Bulletins rentrés En % Blancs Nuls Bulletins entrant en ligne de compte</w:t>
      </w:r>
    </w:p>
    <w:p>
      <w:r>
        <w:t>Oui Non ZH 817 621 15 104 468 279 57.27 2 984 5 567 459 728 203 962 255 766</w:t>
      </w:r>
    </w:p>
    <w:p>
      <w:r>
        <w:t>1 BE 688 445 10 295 355 586 51.65 3 135 130 352 321 157 494 194 827</w:t>
      </w:r>
    </w:p>
    <w:p>
      <w:r>
        <w:t>1 LU 239 649 2 717 140 122 58.46 824 1 123 138 175 43 635 94 540</w:t>
      </w:r>
    </w:p>
    <w:p>
      <w:r>
        <w:t>1 UR 25 575 258 12 428 48.59 87 163 12 178 3 332 8 846</w:t>
      </w:r>
    </w:p>
    <w:p>
      <w:r>
        <w:t>1 SZ 90 689 971 54 068 59.61 193 1 133 52 742 12 862</w:t>
      </w:r>
    </w:p>
    <w:p>
      <w:r>
        <w:rPr>
          <w:b/>
        </w:rPr>
        <w:t>E. 39</w:t>
      </w:r>
    </w:p>
    <w:p>
      <w:r>
        <w:t>880</w:t>
      </w:r>
    </w:p>
    <w:p>
      <w:r>
        <w:t>1 OW 23 090 284 13 170 57.03 110 129 12 931 3 526 9 405</w:t>
      </w:r>
    </w:p>
    <w:p>
      <w:r>
        <w:t>1/2 NW 28 591 293 16 567 57.94 136 256 16 175 4 659 11 516</w:t>
      </w:r>
    </w:p>
    <w:p>
      <w:r>
        <w:t>1/2 GL 25 071 486 13 100 52.25 56 5 13 039 3 400 9 639</w:t>
      </w:r>
    </w:p>
    <w:p>
      <w:r>
        <w:t>1 ZG 68 007 898</w:t>
      </w:r>
    </w:p>
    <w:p>
      <w:r>
        <w:rPr>
          <w:b/>
        </w:rPr>
        <w:t>E. 40</w:t>
      </w:r>
    </w:p>
    <w:p>
      <w:r>
        <w:t>561 14 945 25 616</w:t>
      </w:r>
    </w:p>
    <w:p>
      <w:r>
        <w:t>1 FR 166 465 2 602 83 619 50.23 804 506 82 309</w:t>
      </w:r>
    </w:p>
    <w:p>
      <w:r>
        <w:rPr>
          <w:b/>
        </w:rPr>
        <w:t>E. 41</w:t>
      </w:r>
    </w:p>
    <w:p>
      <w:r>
        <w:t>622 40 687 1</w:t>
      </w:r>
    </w:p>
    <w:p>
      <w:r>
        <w:t>SO 166 564 1 763 95 965 57.61 484 68 95 413 30 918 64 495</w:t>
      </w:r>
    </w:p>
    <w:p>
      <w:r>
        <w:t>1 BS 115 557 4 654 68 704 59.45 535 27 68 142 34 895 33 247 1/2</w:t>
      </w:r>
    </w:p>
    <w:p>
      <w:r>
        <w:t>BL 180 250 3 521 99 501 55.20 660 460 98 381 39 305 59 076</w:t>
      </w:r>
    </w:p>
    <w:p>
      <w:r>
        <w:t>1/2 SH 48 152 1 008 32 564 67.62 990 31 31 543 11 140 20 403</w:t>
      </w:r>
    </w:p>
    <w:p>
      <w:r>
        <w:t>1 AR 36 278 714 21 291 58.68 93 26 21 172 7 212 13 960</w:t>
      </w:r>
    </w:p>
    <w:p>
      <w:r>
        <w:t>1/2 AI 10 367 201 5 488 52.93 33 32 5 423 1 302 4 121</w:t>
      </w:r>
    </w:p>
    <w:p>
      <w:r>
        <w:t>1/2 SG 292 662 4 607 159 191 54.39 522 34 158 635 49 479 109 156</w:t>
      </w:r>
    </w:p>
    <w:p>
      <w:r>
        <w:t>1 GR 130 680 2 125 59 976 45.89 451 737 58 788 22 717 36 071</w:t>
      </w:r>
    </w:p>
    <w:p>
      <w:r>
        <w:t>1 AG 367 166 4 563 189 116 51.50 898 84 188 134 59 184 128 950</w:t>
      </w:r>
    </w:p>
    <w:p>
      <w:r>
        <w:t>1 TG 147 957 1 986 75 514 51.03 496 1 079 73 939 21 825 52 114</w:t>
      </w:r>
    </w:p>
    <w:p>
      <w:r>
        <w:t>1 TI 200 557 5 595 90 432 45.09 1 324 48 89 060 36 386 52 674</w:t>
      </w:r>
    </w:p>
    <w:p>
      <w:r>
        <w:t>1 VD 377 299 9 273 196 409 52.05 1 445 238 194 726 131 306 63 420 1</w:t>
      </w:r>
    </w:p>
    <w:p>
      <w:r>
        <w:t>VS 191 205 2 402 88 634 46.35 1 210 274 87 150 34 957 52 193</w:t>
      </w:r>
    </w:p>
    <w:p>
      <w:r>
        <w:t>1 NE 105 640 2 837 60 870 57.62 519 35 60 316 39 083 21 233 1</w:t>
      </w:r>
    </w:p>
    <w:p>
      <w:r>
        <w:t>GE 222 852 11 510 127 291 57.11 1 661 14 125 616 85 126 40 490 1</w:t>
      </w:r>
    </w:p>
    <w:p>
      <w:r>
        <w:t>JU 48 509 1 381 22 739 46.87 330 24 22 385 12 257 10 128 1</w:t>
      </w:r>
    </w:p>
    <w:p>
      <w:r>
        <w:t>CH 4 814 898 92 048 2 591 426 53.82 20 188 12 256 2 558 982 1 106 529 1 452 453 5 1/2 15 5/2</w:t>
      </w:r>
    </w:p>
    <w:p>
      <w:r>
        <w:t>Résultat de la votation populaire. ACF 6253 Arrêté fédéral sur l’acquisition de la nationalité par les étrangers de la troisième génération Annexe 3 Cantons Electeurs Participation Bulletins n’entrant pas en ligne de compte Oui Non Votes des cantons</w:t>
      </w:r>
    </w:p>
    <w:p>
      <w:r>
        <w:t>Total dont Suisses de l’étranger Bulletins rentrés En % Blancs Nuls Bulletins entrant en ligne de compte</w:t>
      </w:r>
    </w:p>
    <w:p>
      <w:r>
        <w:t>Oui Non ZH 817 621 15 104 468 236 57.26 2 689 5 653 459 894 224 761 235 133</w:t>
      </w:r>
    </w:p>
    <w:p>
      <w:r>
        <w:t>1 BE 688 445 10 295 355 589 51.65 2 750 125 352 714 180 516 172 198 1</w:t>
      </w:r>
    </w:p>
    <w:p>
      <w:r>
        <w:t>LU 239 649 2 717 140 261 58.52 741 1 122 138 398 54 531 83 867</w:t>
      </w:r>
    </w:p>
    <w:p>
      <w:r>
        <w:t>1 UR 25 575 258 12 428 48.59 81 164 12 183 4 228 7 955</w:t>
      </w:r>
    </w:p>
    <w:p>
      <w:r>
        <w:t>1 SZ 90 689 971 54 041 59.58 173 1 120 52 748 15 688 37 060</w:t>
      </w:r>
    </w:p>
    <w:p>
      <w:r>
        <w:t>1 OW 23 090 284 13 162 57.00 96 130 12 936 4 461 8 475</w:t>
      </w:r>
    </w:p>
    <w:p>
      <w:r>
        <w:t>1/2 NW 28 591 293 16 607 58.08 137 258 16 212 5 769 10 443</w:t>
      </w:r>
    </w:p>
    <w:p>
      <w:r>
        <w:t>1/2 GL 25 071 486 13 105 52.27 55 7 13 043 3 851 9 192</w:t>
      </w:r>
    </w:p>
    <w:p>
      <w:r>
        <w:t>1 ZG 68 007 898 40 806 60.00 183 37 40 586 17 191 23 395</w:t>
      </w:r>
    </w:p>
    <w:p>
      <w:r>
        <w:t>1 FR 166 465 2 602 83 655 50.25 638 485 82 532 48 294 34 238 1</w:t>
      </w:r>
    </w:p>
    <w:p>
      <w:r>
        <w:t>SO 166 564 1 763 96 032 57.65 441 66 95 525 35 541 59 984</w:t>
      </w:r>
    </w:p>
    <w:p>
      <w:r>
        <w:t>1 BS 115 557 4 654 68 550 59.32 513 27 68 010 37 107 30 903 1/2</w:t>
      </w:r>
    </w:p>
    <w:p>
      <w:r>
        <w:t>BL 180 250 3 521 99 472 55.18 611 455 98 406</w:t>
      </w:r>
    </w:p>
    <w:p>
      <w:r>
        <w:rPr>
          <w:b/>
        </w:rPr>
        <w:t>E. 43</w:t>
      </w:r>
    </w:p>
    <w:p>
      <w:r>
        <w:t>110 55 296</w:t>
      </w:r>
    </w:p>
    <w:p>
      <w:r>
        <w:t>1/2 SH</w:t>
      </w:r>
    </w:p>
    <w:p>
      <w:r>
        <w:rPr>
          <w:b/>
        </w:rPr>
        <w:t>E. 48</w:t>
      </w:r>
    </w:p>
    <w:p>
      <w:r>
        <w:t>152 1 008 32 505 67.50 1 008 31 31 466 11 681 19 785</w:t>
      </w:r>
    </w:p>
    <w:p>
      <w:r>
        <w:t>1 AR 36 278 714 21 324 58.77 82 26 21 216 8 183 13 033</w:t>
      </w:r>
    </w:p>
    <w:p>
      <w:r>
        <w:t>1/2 AI 10 367 201 5 489 52.94 30 27 5 432 1 636 3 796</w:t>
      </w:r>
    </w:p>
    <w:p>
      <w:r>
        <w:t>1/2 SG 292 662 4 607 159 376 54.45 505 37 158 834 58 507 100 327</w:t>
      </w:r>
    </w:p>
    <w:p>
      <w:r>
        <w:t>1 GR 130 680 2 125 60 038 45.94 420 738 58 880 24 159 34 721</w:t>
      </w:r>
    </w:p>
    <w:p>
      <w:r>
        <w:t>1 AG 367 166 4 563 189 085 51.49 836 75 188 174 66 015 122 159</w:t>
      </w:r>
    </w:p>
    <w:p>
      <w:r>
        <w:t>1 TG 147 957 1 986 75 628 51.11 440 1 080 74 108 24 975</w:t>
      </w:r>
    </w:p>
    <w:p>
      <w:r>
        <w:rPr>
          <w:b/>
        </w:rPr>
        <w:t>E. 48.17</w:t>
      </w:r>
    </w:p>
    <w:p>
      <w:r>
        <w:t>187 158 11 977 6 827 5 150 1</w:t>
      </w:r>
    </w:p>
    <w:p>
      <w:r>
        <w:t>SZ 90 689 971 53 616 59.12 643 1 133 51 840 21 890 29 950</w:t>
      </w:r>
    </w:p>
    <w:p>
      <w:r>
        <w:t>1 OW 23 090 284 13 116 56.80 279 127 12 710 5 123 7 587</w:t>
      </w:r>
    </w:p>
    <w:p>
      <w:r>
        <w:t>1/2 NW 28 591 293 16 530 57.81 331 256 15 943 6 183 9 760</w:t>
      </w:r>
    </w:p>
    <w:p>
      <w:r>
        <w:t>1/2 GL 25 071 486 13 085 52.19 195 8 12 882 6 345 6 537</w:t>
      </w:r>
    </w:p>
    <w:p>
      <w:r>
        <w:t>1 ZG 68 007 898 40 369 59.36 685 34 39 650 14 516 25 134</w:t>
      </w:r>
    </w:p>
    <w:p>
      <w:r>
        <w:t>1 FR 166 465 2 602 83 494 50.15 2 102 606 80 786 46 126 34 660 1</w:t>
      </w:r>
    </w:p>
    <w:p>
      <w:r>
        <w:t>SO 166 564 1 763 95 666 57.43 1 553 62 94 051 43 224</w:t>
      </w:r>
    </w:p>
    <w:p>
      <w:r>
        <w:rPr>
          <w:b/>
        </w:rPr>
        <w:t>E. 49</w:t>
      </w:r>
    </w:p>
    <w:p>
      <w:r>
        <w:t>133</w:t>
      </w:r>
    </w:p>
    <w:p>
      <w:r>
        <w:t>1 TI 200 557 5 595 90 431 45.08 1 217 43 89 171 40 524 48 647</w:t>
      </w:r>
    </w:p>
    <w:p>
      <w:r>
        <w:t>1 VD 377 299 9 273 196 424 52.06 1 160 218 195 046 141 205 53 841 1</w:t>
      </w:r>
    </w:p>
    <w:p>
      <w:r>
        <w:t>VS 191 205 2 402 88 603 46.33 1 174 262 87 167 40 592 46 575</w:t>
      </w:r>
    </w:p>
    <w:p>
      <w:r>
        <w:t>1 NE 105 640 2 837 60 894 57.64 439 28 60 427 43 152 17 275 1</w:t>
      </w:r>
    </w:p>
    <w:p>
      <w:r>
        <w:t>GE 222 852 11 510 127 291 57.11 1 538 14 125 739 89 103 36 636 1</w:t>
      </w:r>
    </w:p>
    <w:p>
      <w:r>
        <w:t>JU 48 509 1 381 22 936 47.28 257 27 22 652 14 132 8 520 1</w:t>
      </w:r>
    </w:p>
    <w:p>
      <w:r>
        <w:t>CH 4 814 898 92 048 2 591 968 53.83 18 214 12 255 2 561 499 1 238 912 1 322 587 6 1/2 14 5/2</w:t>
      </w:r>
    </w:p>
    <w:p>
      <w:r>
        <w:t>Résultat de la votation populaire. ACF 6254 Initiative populaire «Services postaux pour tous» Annexe 4 Cantons Electeurs Participation Bulletins n’entrant pas en ligne de compte Oui Non Votes des cantons</w:t>
      </w:r>
    </w:p>
    <w:p>
      <w:r>
        <w:t>Total dont Suisses de l’étranger Bulletins rentrés En % Blancs Nuls Bulletins entrant en ligne de compte</w:t>
      </w:r>
    </w:p>
    <w:p>
      <w:r>
        <w:t>Oui Non ZH 817 621 15 104 462 477 56.56 11 428 5 550 445 499 189 521 255 978</w:t>
      </w:r>
    </w:p>
    <w:p>
      <w:r>
        <w:t>1 BE 688 445 10 295 355 551 51.64 8 669 179 346 703 167 093 179 610</w:t>
      </w:r>
    </w:p>
    <w:p>
      <w:r>
        <w:t>1 LU 239 649 2 717 139 486 58.20 2 397 1 127 135 962 61 223 74 739</w:t>
      </w:r>
    </w:p>
    <w:p>
      <w:r>
        <w:t>1 UR 25 575 258 12 322</w:t>
      </w:r>
    </w:p>
    <w:p>
      <w:r>
        <w:rPr>
          <w:b/>
        </w:rPr>
        <w:t>E. 50</w:t>
      </w:r>
    </w:p>
    <w:p>
      <w:r>
        <w:t>827</w:t>
      </w:r>
    </w:p>
    <w:p>
      <w:r>
        <w:t>1 BS 115 557 4 654 68 618 59.38 1 951 46 66 621 36 737 29 884 1/2</w:t>
      </w:r>
    </w:p>
    <w:p>
      <w:r>
        <w:t>BL 180 250 3 521 98 728 54.77 1 984 464 96 280 47 767 48 513</w:t>
      </w:r>
    </w:p>
    <w:p>
      <w:r>
        <w:t>1/2 SH 48 152 1 008 32 489 67.47 2 135 38 30 316 14 995 15 321</w:t>
      </w:r>
    </w:p>
    <w:p>
      <w:r>
        <w:t>1 AR 36 278 714 21 129 58.24 260 36 20 833 8 779 12 054</w:t>
      </w:r>
    </w:p>
    <w:p>
      <w:r>
        <w:t>1/2 AI 10 367 201 5 480 52.86 81 32 5 367 2 231 3 136</w:t>
      </w:r>
    </w:p>
    <w:p>
      <w:r>
        <w:t>1/2 SG 292 662 4 607 157 424 53.79 1 571 30 155 823 66 241 89 582</w:t>
      </w:r>
    </w:p>
    <w:p>
      <w:r>
        <w:t>1 GR 130 680 2 125 59 471 45.50 920 737 57 814 30 795 27 019 1</w:t>
      </w:r>
    </w:p>
    <w:p>
      <w:r>
        <w:t>AG 367 166 4 563 187 277 51.00 3 219 81 183 977 79 055 104 922</w:t>
      </w:r>
    </w:p>
    <w:p>
      <w:r>
        <w:t>1 TG 147 957 1 986 75 174 50.80 1 626 1 070 72 478 28 333 44 145</w:t>
      </w:r>
    </w:p>
    <w:p>
      <w:r>
        <w:t>1 TI 200 557 5 595 90 434 45.09 1 966 64 88 404 60 808 27 596 1</w:t>
      </w:r>
    </w:p>
    <w:p>
      <w:r>
        <w:t>VD 377 299 9 273 196 151 51.98 5 084 293 190 774 109 516 81 258 1</w:t>
      </w:r>
    </w:p>
    <w:p>
      <w:r>
        <w:t>VS 191 205 2 402 88 582 46.32 1 896 357 86 329 60 092 26 237 1</w:t>
      </w:r>
    </w:p>
    <w:p>
      <w:r>
        <w:t>NE 105 640 2 837 60 791 57.54 1 706 48 59 037 37 088 21 949 1</w:t>
      </w:r>
    </w:p>
    <w:p>
      <w:r>
        <w:t>GE 222 852 11 510 127 291 57.11 4 785 14 122 492 81 260 41 232 1</w:t>
      </w:r>
    </w:p>
    <w:p>
      <w:r>
        <w:t>JU 48 509 1 381 22 928 47.26 544 47 22 337 16 003 6 334 1</w:t>
      </w:r>
    </w:p>
    <w:p>
      <w:r>
        <w:t>CH 4 814 898 92 048 2 577 679 53.53 58 197 12 597 2 506 885 1 247 771 1 259 114 9 1/2 11 5/2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26 septembre 2004 (Allocations pour perte de gain en cas de service ou de maternité; naturalisation des étrangers des deuxième et troisième générations; initiative «Services... In Bundesblatt Dans Feuille fédérale In Foglio federale Jahr 2004 Année Anno Band 1 Volume Volume Heft 45 Cahier Numero Geschäftsnummer --- Numéro d'affaire Numero dell'oggetto Datum 16.11.2004 Date Data Seite 6249-6254 Page Pagina Ref. No 10 138 147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