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04-1689 4409 vom 24. August 2004</w:t>
      </w:r>
    </w:p>
    <w:p>
      <w:r>
        <w:t>Bundesverwaltung, 2004-08-24, DE</w:t>
      </w:r>
    </w:p>
    <w:p>
      <w:r>
        <w:rPr>
          <w:b/>
        </w:rPr>
        <w:t xml:space="preserve">Quelle: </w:t>
      </w:r>
      <w:r>
        <w:t>https://mcp.opencaselaw.ch/entscheid/ch_vb_04-1689_4409_</w:t>
      </w:r>
    </w:p>
    <w:p>
      <w:r>
        <w:t>FR: CH_VB 04-1689 4409 du 24 août 2004</w:t>
      </w:r>
    </w:p>
    <w:p>
      <w:r>
        <w:t>IT: CH_VB 04-1689 4409 del 24 agosto 2004</w:t>
      </w:r>
    </w:p>
    <w:p>
      <w:pPr>
        <w:pStyle w:val="Heading2"/>
      </w:pPr>
      <w:r>
        <w:t>Volltext</w:t>
      </w:r>
    </w:p>
    <w:p>
      <w:r>
        <w:t>2004-1689 4409 Exécution de la loi fédérale du 15 décembre 1961 concernant la protection des noms et emblèmes de l’Organisation des Nations Unies et d’autres organisations intergouvernementales A partir du 24 août 2004, le nom, le sigle (abréviation) et les emblèmes de la «Banque centrale européenne», qui figurent ci-après, sont protégés conformément à la loi susmentionnée (RS 232.23): a. le nom</w:t>
      </w:r>
    </w:p>
    <w:p>
      <w:r>
        <w:t>en allemand: EUROPÄISCHE ZENTRALBANK</w:t>
      </w:r>
    </w:p>
    <w:p>
      <w:r>
        <w:t>en français: BANQUE CENTRALE EUROPÉENNE</w:t>
      </w:r>
    </w:p>
    <w:p>
      <w:r>
        <w:t>en italien: BANCA CENTRALE EUROPEA</w:t>
      </w:r>
    </w:p>
    <w:p>
      <w:r>
        <w:t>en anglais: EUROPEAN CENTRAL BANK b. le sigle (abréviation)</w:t>
      </w:r>
    </w:p>
    <w:p>
      <w:r>
        <w:t>en allemand: EZB</w:t>
      </w:r>
    </w:p>
    <w:p>
      <w:r>
        <w:t>en français: BCE</w:t>
      </w:r>
    </w:p>
    <w:p>
      <w:r>
        <w:t>en italien: BCE</w:t>
      </w:r>
    </w:p>
    <w:p>
      <w:r>
        <w:t>en anglais: ECB c. les emblèmes</w:t>
      </w:r>
    </w:p>
    <w:p>
      <w:r>
        <w:t>24 août 2004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(BCE/EZB) In Bundesblatt Dans Feuille fédérale In Foglio federale Jahr 2004 Année Anno Band 1 Volume Volume Heft 33 Cahier Numero Geschäftsnummer --- Numéro d'affaire Numero dell'oggetto Datum 24.08.2004 Date Data Seite 4409-4409 Page Pagina Ref. No 10 137 888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