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03-2542 7239 vom 9. Dezember 2003</w:t>
      </w:r>
    </w:p>
    <w:p>
      <w:r>
        <w:t>Bundesverwaltung, 2003-12-09, DE</w:t>
      </w:r>
    </w:p>
    <w:p>
      <w:r>
        <w:rPr>
          <w:b/>
        </w:rPr>
        <w:t xml:space="preserve">Quelle: </w:t>
      </w:r>
      <w:r>
        <w:t>https://mcp.opencaselaw.ch/entscheid/ch_vb_03-2542_7239_</w:t>
      </w:r>
    </w:p>
    <w:p>
      <w:r>
        <w:t>FR: CH_VB 03-2542 7239 du 9 décembre 2003</w:t>
      </w:r>
    </w:p>
    <w:p>
      <w:r>
        <w:t>IT: CH_VB 03-2542 7239 del 9 dicembre 2003</w:t>
      </w:r>
    </w:p>
    <w:p>
      <w:pPr>
        <w:pStyle w:val="Heading2"/>
      </w:pPr>
      <w:r>
        <w:t>Volltext</w:t>
      </w:r>
    </w:p>
    <w:p>
      <w:r>
        <w:t>2003-2542 7239 Transports Publics Genevois (TPG); extension de la concession n° 5139 pour la construction et l’exploitation d’une infrastructure ferroviaire Lors de sa réunion du 19 novembre 2003, le Conseil fédéral a décidé d’étendre la concession des TPG en vue de la construction et de l’exploitation d’une infrastruc- ture ferroviaire sur la ligne Gare Cornavin – Servette – Bouchet – Blandonnet – Meyrin cité – Meyrin Gravière – Meyrin Maisonnex. 9 décembre 2003 Office fédéral des transports</w:t>
      </w:r>
    </w:p>
    <w:p>
      <w:r>
        <w:t>Schweizerisches Bundesarchiv, Digitale Amtsdruckschriften Archives fédérales suisses, Publications officielles numérisées Archivio federale svizzero, Pubblicazioni ufficiali digitali Transports Publics Genevois (TPG); extension de la concession n° 5139 pour la construction et l'exploitation d'une infrastructure ferroviaire In Bundesblatt Dans Feuille fédérale In Foglio federale Jahr 2003 Année Anno Band 1 Volume Volume Heft 48 Cahier Numero Geschäftsnummer --- Numéro d'affaire Numero dell'oggetto Datum 09.12.2003 Date Data Seite 7239-7239 Page Pagina Ref. No 10 127 904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