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03-2327 6749 vom 12. Juni 1995</w:t>
      </w:r>
    </w:p>
    <w:p>
      <w:r>
        <w:t>Bundesverwaltung, 1995-06-12, DE</w:t>
      </w:r>
    </w:p>
    <w:p>
      <w:r>
        <w:rPr>
          <w:b/>
        </w:rPr>
        <w:t xml:space="preserve">Quelle: </w:t>
      </w:r>
      <w:r>
        <w:t>https://mcp.opencaselaw.ch/entscheid/ch_vb_03-2327_6749_</w:t>
      </w:r>
    </w:p>
    <w:p>
      <w:r>
        <w:t>FR: CH_VB 03-2327 6749 du 12 juin 1995</w:t>
      </w:r>
    </w:p>
    <w:p>
      <w:r>
        <w:t>IT: CH_VB 03-2327 6749 del 12 giugno 1995</w:t>
      </w:r>
    </w:p>
    <w:p>
      <w:pPr>
        <w:pStyle w:val="Heading2"/>
      </w:pPr>
      <w:r>
        <w:t>Volltext</w:t>
      </w:r>
    </w:p>
    <w:p>
      <w:r>
        <w:t>2003-2327 6749 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11 novembre 2003 seco – Direction du travail Installations et appareils techniques:</w:t>
      </w:r>
    </w:p>
    <w:p>
      <w:r>
        <w:t>Marcel Berthoud</w:t>
      </w:r>
    </w:p>
    <w:p>
      <w:r>
        <w:t>1 Voir également FF 1997 IV 505, 1998 945, 1999 8992, 2000 1758 4577, 2001 1303 2245 5740, 2003 468 685 5973</w:t>
      </w:r>
    </w:p>
    <w:p>
      <w:r>
        <w:t>6750 Annexe Normes techniques équipements de protection individuelle Numéro Titre Référence journal off. – CE</w:t>
      </w:r>
    </w:p>
    <w:p>
      <w:r>
        <w:t>EN 169 Avertissement: La présomption de conformité donnée par la norme EN 169 de 1992 publiée au Journal officiel des Communautés européennes C 345 du 23.12.1993 cesse à la date de la présente publication. 2003/C203/11 EN 169 Protection individuelle de l’œil — Filtres pour le soudage et les techniques connexes — Spécifications de transmission et utilisation recommandée 2003/C203/11 EN 170 Avertissement: La présomption de conformité donnée par la norme EN 170 de 1992 publiée au Journal officiel des Communautés européennes C 345 du 23.12.1993 cesse à la date de la présente publication. 2003/C203/11 EN 170 Protection individuelle de l’œil – Filtres pour l’ultraviolet – Spécifications de transmission et utilisation recommandée 2003/C203/11 EN 207/A1 Protection individuelle de l’œil – Filtres et protecteurs de l’œil contre les rayonnements laser (lunettes de protection laser) – Amendement 1 2003/C203/11 EN 208/A1 Protection individuelle de l’œil – Lunettes de protection pour les travaux de réglage sur les lasers et sur les systèmes laser (lunettes de réglage laser) – Amendement 1 2003/C203/11 EN 352-1 Avertissement: La présomption de conformité donnée par la norme EN 352-1 de 1993 publiée au Journal officiel des Communautés européennes C 345 du 23.12.1993 cesse à la date de la présente publication. 2003/C203/11 EN 352-1 Protecteurs contre le bruit – Exigences de sécurité et essais – Partie 1: Serre-tête 2003/C203/11 EN 352-2 Avertissement: La présomption de conformité donnée par la norme EN 352-2 de 1993 publiée au Journal officiel des Communautés européennes C 345 du 23.12.1993 cesse à la date de la présente publication. 2003/C203/11 EN 352-2 Protecteurs contre le bruit – Exigences de sécurité et essais – Partie 2: bouchons d’oreilles 2003/C203/11 EN 352-3 Avertissement: La présomption de conformité donnée par la norme EN 352-3 de 1996 publiée au Journal officiel des Communautés européennes C 180 du 14.6.1997 cesse à la date de la présente publication. 2003/C203/11 EN 352-3 Protecteurs individuels contre le bruit – Exigences de sécurité et essais – Partie 3: serre-tête monté sur casque de sécurité industriel 2003/C203/11 EN 352-5 Protecteurs individuels contre le bruit – Exigences de sécurité et essais – Partie 5: Serre-tête à atténuation active du bruit 2003/C203/11 EN 352-6 Protecteurs individuels contre le bruit – Exigences de sécurité et essais – Partie 6: Serre-tête avec entrée audio- électrique 2003/C203/11 EN 352-7 Protecteurs individuels contre le bruit – Exigences de sécurité et essais – Partie 7: Bouchons d’oreilles à atténua- tion dépendante du niveau 2003/C203/11</w:t>
      </w:r>
    </w:p>
    <w:p>
      <w:r>
        <w:t>6751 Numéro Titre Référence journal off. – CE</w:t>
      </w:r>
    </w:p>
    <w:p>
      <w:r>
        <w:t>EN 353-1 Avertissement: La présomption de conformité donnée par la norme EN 353-1 de 1992 publiée au Journal officiel des Communautés européennes C 345 du 23.12.1993 cesse à la date de la présente publication. 2003/C203/11 EN 353-1 Equipement de protection individuelle contre les chutes de hauteur – Antichutes mobiles – Partie 1: antichutes mobiles pour support d’assurage rigide 2003/C203/11 EN 353-2 Avertissement: La présomption de conformité donnée par la norme EN 353-2 de 1992 publiée au Journal officiel des Communautés européennes C 345 du 23.12.1993 cesse à la date de la présente publication. 2003/C203/11 EN 353-2 Equipement de protection individuelle contre les chutes de hauteur – Antichutes mobiles – Partie 2: antichutes mobiles pour support d’assurage flexible 2003/C203/11 EN 354 Avertissement: La présomption de conformité donnée par la norme EN 354 de 1992 publiée au Journal officiel des Communautés européennes C 345 du 23.12.1993 cesse à la date de la présente publication. 2003/C203/11 EN 354 Equipement de protection individuelle contre les chutes de hauteur – Longes 2003/C203/11 EN 355 Avertissement: La présomption de conformité donnée par la norme EN 355 de 1992 publiée au Journal officiel des Communautés européennes C 345 du 23.12.1993 cesse à la date de la présente publication. 2003/C203/11 EN 355 Equipement de protection individuelle contre les chutes de hauteur – Absorbeurs d’énergie 2003/C203/11 EN 360 Avertissement: La présomption de conformité donnée par la norme EN 360 de 1992 publiée au Journal officiel des Communautés européennes C 345 du 23.12.1993 cesse à la date de la présente publication. 2003/C203/11 EN 360 Equipement de protection individuelle contre les chutes de hauteur – Antichutes à rappel automatique 2003/C203/11 EN 361 Avertissement: La présomption de conformité donnée par la norme EN 361 de 1992 publiée au Journal officiel des Communautés européennes C 345 du 23.12.1993 cesse à la date de la présente publication. 2003/C203/11 EN 361 Equipement de protection individuelle contre les chutes de hauteur – Harnais d’antichute 2003/C203/11 EN 363 Avertissement: La présomption de conformité donnée par la norme EN 363 de 1992 publiée au Journal officiel des Communautés européennes C 345 du 23.12.1993 cesse à la date de la présente publication. 2003/C203/11 EN 363 Equipement de protection individuelle contre les chutes de hauteur – Systèmes d’arrêt des chutes 2003/C203/11 EN 366 Avertissement: La présomption de conformité donnée par la norme EN 366 de 1993 publiée au Journal officiel des Communautés européennes C 359 du 16.12.1994 cesse à la date de la présente publication. 2003/C203/11 EN 381-10 Vêtements de protection pour utilisateurs de scies à chaîne tenues à la main – Partie 10: Méthode d’essai pour vestes de protection 2003/C203/11</w:t>
      </w:r>
    </w:p>
    <w:p>
      <w:r>
        <w:t>6752 Numéro Titre Référence journal off. – CE</w:t>
      </w:r>
    </w:p>
    <w:p>
      <w:r>
        <w:t>EN 381-11 Vêtements de protection pour utilisateurs de scies à chaîne tenues à la main – Partie 11: Exigences relatives aux vestes de protection 2003/C203/11 EN 400 Avertissement: La présomption de conformité donnée par les normes EN 400 et EN 401 de 1993 publiées au Journal officiel des Communautés européennes C 345 du 23.12.1993 et par la norme EN 1061 de 1996 publiée au Journal officiel des Communautés européennes C 180 du 14.6.1997 cesse à la date de la présente publication. 2003/C203/11 EN 401 Avertissement: La présomption de conformité donnée par les normes EN 400 et EN 401 de 1993 publiées au Journal officiel des Communautés européennes C 345 du 23.12.1993 et par la norme EN 1061 de 1996 publiée au Journal officiel des Communautés européennes C 180 du 14.6.1997 cesse à la date de la présente publication. 2003/C203/11 EN 412 Avertissement: La présomption de conformité donnée par le norme EN 412 de 1993 publiée au Journal officiel des Communautés européennes C 345 du 23.12.1993 cesse à la date de la présente publication. 2003/C203/11 EN 532 Avertissement: La présomption de conformité donnée par le norme EN 532 de 1994 publiée au Journal officiel des Communautés européennes C 35 du 12.1.1996 cesse à la date de la présente publication. 2003/C203/11 EN 943-1 Vêtements de protection contre les produits chimiques liquides et gazeux, y compris les aérosols liquides et les particules solides – Partie 1: Exigences de performance des combinaisons de protection chimique ventilées et non ventilées «étanches aux gaz» (Type 1) et «non étanches aux gaz» (Type 2) 2003/C203/11 EN 1073-2 Vêtements de protection contre la contamination radioactive – Partie 2: Exigences et méthodes d’essai des vêtements de protection non ventilés contre la contamination radioactive sous forme de particules 2003/C203/11 EN 1080/A1 Casques de protection contre les chocs pour jeunes enfants – Amendement 1 2003/C203/11 EN ISO 6942 Vêtements de protection – Protection contre la chaleur et le feu – Méthodes d’essai – Évaluation de matériaux et ensembles de matériaux exposés à une source de chaleur radiante (ISO 6942:2002) 2003/C203/11 EN 12492/A1 Équipements d’alpinisme et d’escalade – Casques d’alpinistes – Exigences de sécurité et méthodes d’essai – Amendement 1 2003/C203/11 EN 12942/A1 Appareils de protection respiratoire – Appareils filtrants à ventilation assistée avec masques complets, demi-masques ou quarts de masques – Exigences, essais, marquage – Amendement 1 2003/C203/11 EN 13274-7 Appareils de protection respiratoire – Méthodes d’essai – Partie 7: Détermination de la pénétration des filtres à particules 2003/C203/11 EN 13274-8 Appareils de protection respiratoire – Méthodes d’essai – Partie 8: Détermination du colmatage par la poussière de dolomie 2003/C203/11</w:t>
      </w:r>
    </w:p>
    <w:p>
      <w:r>
        <w:t>6753 Numéro Titre Référence journal off. – CE</w:t>
      </w:r>
    </w:p>
    <w:p>
      <w:r>
        <w:t>EN 13546 Vêtements de protection – Protège-mains et bras, plastrons, protection abdominale, guêtres, sabots et coquilles de gardiens de but de hockey sur gazon et protège-tibias de joueurs – Exigences et méthodes d’essai 2003/C203/11 EN 13567 Vêtements de protection – Protections des mains, des bras, de la poitrine, de l’abdomen, des jambes, des organes génitaux et de la face pour les escrimeurs – Exigences et méthodes d’essai 2003/C203/11 EN 13594 Gants de protection pour motocyclistes professionnels – Exigences et méthodes d’essai 2003/C203/11 EN 13595-1 Vêtements de protection pour les motocyclistes profession- nels – Vestes, pantalons et combinaisons une ou deux pièces – Partie 1: Exigences générales 2003/C203/11 EN 13595-2 Vêtements de protection pour les motocyclistes profession- nels – Vestes, pantalons et combinaisons une ou deux pièces – Partie 2: Méthode d’essai pour déterminer la résistance à l’abrasion par impact 2003/C203/11 EN 13595-3 Vêtements de protection pour les motocyclistes profession- nels – Vestes, pantalons et combinaisons une ou deux pièces – Partie 3: Méthode d’essai pour déterminer la résistance à l’éclatement 2003/C203/11 EN 13595-4 Vêtements de protection pour les motocyclistes profession- nels – Vestes, pantalons et combinaisons une ou deux pièces – Partie 4: Méthodes d’essai pour déterminer la résistance à la coupure par impact 2003/C203/11 EN 13634 Chaussures de protection des motocyclistes professionnels – Exigences et méthodes d’essai 2003/C203/11 EN 13794 Appareils de protection respiratoire – Appareils de protec- tion respiratoire isolants autonomes à circuit fermé pour l’évacuation – Exigences, essais, marquage 2003/C203/11 EN 13819-1 Protecteurs individuels contre le bruit – Essais – Partie 1: Méthodes d’essai physique 2003/C203/11 EN 13819-2 Protecteurs individuels contre le bruit – Essais – Partie 2: Méthodes d’essai acoustique 2003/C203/11 EN ISO 13998 Vêtements de protection – Tabliers, pantalons et vestes de protection contre les coupures et les coups de couteaux à main (ISO 13998:2003) 2003/C203/11 EN ISO 14877 Vêtements de protection utilisés lors des opérations de projection d’abrasifs en grains (ISO 14877:2002) 2003/C203/11 EN ISO 15025 Vêtements de protection – Protection contre la chaleur et les flammes – Méthode d’essai pour la propagation de flamme limitée (ISO 15025:2000) 2003/C203/11</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équipements de protection individuelle In Bundesblatt Dans Feuille fédérale In Foglio federale Jahr 2003 Année Anno Band 1 Volume Volume Heft 44 Cahier Numero Geschäftsnummer --- Numéro d'affaire Numero dell'oggetto Datum 11.11.2003 Date Data Seite 6749-6753 Page Pagina Ref. No 10 127 826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