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03-0005 17 vom 16. Dezember 2003</w:t>
      </w:r>
    </w:p>
    <w:p>
      <w:r>
        <w:t>Bundesverwaltung, 2003-12-16, DE</w:t>
      </w:r>
    </w:p>
    <w:p>
      <w:r>
        <w:rPr>
          <w:b/>
        </w:rPr>
        <w:t xml:space="preserve">Quelle: </w:t>
      </w:r>
      <w:r>
        <w:t>https://mcp.opencaselaw.ch/entscheid/ch_vb_03-0005_17_</w:t>
      </w:r>
    </w:p>
    <w:p>
      <w:r>
        <w:t>FR: CH_VB 03-0005 17 du 16 décembre 2003</w:t>
      </w:r>
    </w:p>
    <w:p>
      <w:r>
        <w:t>IT: CH_VB 03-0005 17 del 16 dicembre 2003</w:t>
      </w:r>
    </w:p>
    <w:p>
      <w:pPr>
        <w:pStyle w:val="Heading2"/>
      </w:pPr>
      <w:r>
        <w:t>Volltext</w:t>
      </w:r>
    </w:p>
    <w:p>
      <w:r>
        <w:t>2003-0005 17 Arrêté fédéral concernant le financement des activités de la fondation Pro Helvetia de 2004 à 2007 du 16 décembre 2003</w:t>
      </w:r>
    </w:p>
    <w:p>
      <w:r>
        <w:t>L’Assemblée fédérale de la Confédération suisse, vu l’art. 167 de la Constitution1, vu l’art. 3, al. 1, de la loi fédérale du 17 décembre 1965 concernant la fondation «Pro Helvetia»2, vu le message du Conseil fédéral du 28 mai 20033, arrête: Art. 1 La Confédération alloue pour la période 2004 à 2007 un plafond de dépenses d’un montant maximal de 137 millions de francs à la fondation Pro Helvetia. Art. 2 Le présent arrêté n’est pas sujet au référendum. Conseil national, 25 septembre 2003 Conseil des Etats, 16 décembre 2003 Le président: Yves Christen Le secrétaire: Christophe Thomann Le président: Fritz Schiesser Le secrétaire: Christoph Lanz</w:t>
      </w:r>
    </w:p>
    <w:p>
      <w:r>
        <w:t>1 RS 101 2 RS 447.1 3 FF 2003 4395</w:t>
      </w:r>
    </w:p>
    <w:p>
      <w:r>
        <w:t>Financement des activités de la fondation Pro Helvetia de 2004 à 2007. AF 18 4</w:t>
      </w:r>
    </w:p>
    <w:p>
      <w:r>
        <w:t>4</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2004 à 2007 In Bundesblatt Dans Feuille fédérale In Foglio federale Jahr 2004 Année Anno Band 1 Volume Volume Heft 01 Cahier Numero Geschäftsnummer --- Numéro d'affaire Numero dell'oggetto Datum 13.01.2004 Date Data Seite 17-18 Page Pagina Ref. No 10 137 281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