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02-1814 1247 vom 26. April 2003</w:t>
      </w:r>
    </w:p>
    <w:p>
      <w:r>
        <w:t>Bundesverwaltung, 2003-04-26, DE</w:t>
      </w:r>
    </w:p>
    <w:p>
      <w:r>
        <w:rPr>
          <w:b/>
        </w:rPr>
        <w:t xml:space="preserve">Quelle: </w:t>
      </w:r>
      <w:r>
        <w:t>https://mcp.opencaselaw.ch/entscheid/ch_vb_02-1814_1247_</w:t>
      </w:r>
    </w:p>
    <w:p>
      <w:r>
        <w:t>FR: CH_VB 02-1814 1247 du 26 avril 2003</w:t>
      </w:r>
    </w:p>
    <w:p>
      <w:r>
        <w:t>IT: CH_VB 02-1814 1247 del 26 aprile 2003</w:t>
      </w:r>
    </w:p>
    <w:p>
      <w:pPr>
        <w:pStyle w:val="Heading2"/>
      </w:pPr>
      <w:r>
        <w:t>Erwägungen</w:t>
      </w:r>
    </w:p>
    <w:p>
      <w:r>
        <w:rPr>
          <w:b/>
        </w:rPr>
        <w:t>E. 1</w:t>
      </w:r>
    </w:p>
    <w:p>
      <w:r>
        <w:t>L’initiative populaire du 26 avril 2003 «Services postaux pour tous» est valable et sera soumise au vote du peuple et des cantons.</w:t>
      </w:r>
    </w:p>
    <w:p>
      <w:r>
        <w:rPr>
          <w:b/>
        </w:rPr>
        <w:t>E. 2</w:t>
      </w:r>
    </w:p>
    <w:p>
      <w:r>
        <w:t>L’initiative a la teneur suivante: La Constitution est modifiée comme suit: Art. 92, al. 3 et 4</w:t>
      </w:r>
    </w:p>
    <w:p>
      <w:r>
        <w:rPr>
          <w:b/>
        </w:rPr>
        <w:t>E. 3</w:t>
      </w:r>
    </w:p>
    <w:p>
      <w:r>
        <w:t>La Confédération garantit un service postal universel répondant aux besoins et aux attentes de la population et de l’économie. La réalisation de cet objectif requiert un réseau d’offices de poste qui couvre l’ensemble du pays. La Confédération veille à ce que les communes soient associées aux décisions relatives au réseau des offices de poste.</w:t>
      </w:r>
    </w:p>
    <w:p>
      <w:r>
        <w:rPr>
          <w:b/>
        </w:rPr>
        <w:t>E. 4</w:t>
      </w:r>
    </w:p>
    <w:p>
      <w:r>
        <w:t>FF 2003 2931</w:t>
      </w:r>
    </w:p>
    <w:p>
      <w:r>
        <w:t>Arrêté fédéral concernant l’initiative populaire «Services postaux pour tous» 1248</w:t>
      </w:r>
    </w:p>
    <w:p>
      <w:r>
        <w:t>Schweizerisches Bundesarchiv, Digitale Amtsdruckschriften Archives fédérales suisses, Publications officielles numérisées Archivio federale svizzero, Pubblicazioni ufficiali digitali Arrêté fédéral concernant l'initiative populaire «Services postaux pour tous» In Bundesblatt Dans Feuille fédérale In Foglio federale Jahr 2004 Année Anno Band 1 Volume Volume Heft 12 Cahier Numero Geschäftsnummer --- Numéro d'affaire Numero dell'oggetto Datum 30.03.2004 Date Data Seite 1247-1248 Page Pagina Ref. No 10 137 470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