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.497 vom 28. September 1982</w:t>
      </w:r>
    </w:p>
    <w:p>
      <w:r>
        <w:t>Bundesverwaltung, 1982-09-28, DE</w:t>
      </w:r>
    </w:p>
    <w:p>
      <w:r>
        <w:rPr>
          <w:b/>
        </w:rPr>
        <w:t xml:space="preserve">Quelle: </w:t>
      </w:r>
      <w:r>
        <w:t>https://mcp.opencaselaw.ch/entscheid/ch_vb_.497</w:t>
      </w:r>
    </w:p>
    <w:p>
      <w:r>
        <w:t>FR: CH_VB .497 du 28 septembre 1982</w:t>
      </w:r>
    </w:p>
    <w:p>
      <w:r>
        <w:t>IT: CH_VB .497 del 28 settembre 1982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septembre 1982 immer wieder in den Vordergrund gestellt worden. Wenn ich davor warne, nur diese Tendenz zu verfolgen, so stütze ich mich dabei unter anderem auf Berichte der Experten- gruppe Wirtschaftslage, die nachdrücklich davon abgeraten hat, einseitig auf die Exportförderung zu setzen (etwa im Bericht 1978/79 auf Seite 67). Zur Begründung folgende kurze Hinweise: Exportorientierte Wirtschaftzweige sind an der Kaufkraft der schweizerischen Konsumenten weniger interessiert. Sie sind überhaupt weniger gezwungen, auch im eigenen Interesse, zur Erhal- tung des sozialen Friedens in unserem Lande beizutragen, und das wird um so mehr gelten, soweit sich diese export- orientierten Industrien neuer Technologien bedienen, die es erlauben, Arbeitskräfte einfach wegzurationalisieren. Förde- rung der Exportwirtschaft heisst also nicht automatisch: Förderung des Allgemeininteresses, zu dem das Interesse der Arbeitnehmer ganz entscheidend mit gehört. Etwas weiteres: Man spricht immer davon, man müsse die Rah- menbedingungen, insbesondere für .die Exportwirtschaft, verbessern. Aber Rahmenbedingungen sind keine Zauber- formel. Sie nützen insbesondere dann nichts, wenn die Ursachen der Exportkrise im Ausland liegen. Und abgese- hen davon wird unter dem Titel «Rahmenbedingungen» oft auch Problematisches suggeriert: Abbau des Umweltschut- zes, oder wenigstens Minimalisierung des Umweltschutzes, dann auch Abwehr noch so berechtigter Forderungen von seilen der Arbeitnehmer. Seien wir da vorsichtig! Nun, langfristig muss natürlich die Ertragsbilanz eines Lan- des im Gleichgewicht sein. Das heisst, die importierte Wert- schöpfung muss der exportierten etwa entsprechen, Kapi- talflüsse und Erträge Inbegriffen. Unser Land weist im Durchschnitt der Jahre indessen einen komfortablen Über- schuss in der Ertragsbilanz auf. Seit 1975 sind es jährlich mehrere Milliarden Franken, mit Ausnahme des Jahres 1980.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