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F-9976/2025 vom 26. Januar 2026</w:t>
      </w:r>
    </w:p>
    <w:p>
      <w:r>
        <w:t>Bundesverwaltungsgericht, 2026-01-26, DE</w:t>
      </w:r>
    </w:p>
    <w:p>
      <w:r>
        <w:rPr>
          <w:b/>
        </w:rPr>
        <w:t xml:space="preserve">Quelle: </w:t>
      </w:r>
      <w:r>
        <w:t>https://mcp.opencaselaw.ch/entscheid/bvger_F-9976_2025</w:t>
      </w:r>
    </w:p>
    <w:p>
      <w:r>
        <w:t>FR: TAF F-9976/2025 du 26 janvier 2026</w:t>
      </w:r>
    </w:p>
    <w:p>
      <w:r>
        <w:t>IT: TAF F-9976/2025 del 26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c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die behaupteten Vorfälle in Deutschland (tätliche Übergriffe, sexuelle Belästigung sowie Diskriminierung aufgrund seiner sexuellen Orientierung), seine gesundheitlichen Beeinträchtigungen (gemäss Arztberichten der B._______ vom 31. Oktober 2025 und vom 28. November 2025 rezidivierende depressive Störung, gegenwärtig schwere Episode mit [Arztbericht vom 28. November 2025] respektive ohne [Arztbericht vom 31. Oktober 2025] psychotische Symptome sowie Posttraumatische Belastungsstörung [PTBS]), seine drei stationären Aufenthalte in der B._______ sowie mögliche selbstverletzende beziehungsweise suizidale Absichten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Die formelle Rüge des Beschwerdeführers - wonach die Vorinstanz den Untersuchungsgrundsatz verletzt habe, indem sie die Verfügung erlassen habe, ohne die angezeigte weiterzuführende psychiatrische Behandlung sowie den Arztbericht des derzeitigen stationären Aufenthalts abzuwarten - erweist sich als unbegründet. In den beiden - zum Zeitpunkt der Verfügung bereits vorliegenden - Arztberichten der B._______ vom 31. Oktober 2025 und vom 28. November 2025 wurde dem Beschwerdeführer jeweils eine rezidivierende depressive Störung, gegenwärtig schwere Episode mit respektive ohne psychotische Symptome, sowie eine PTBS diagnostiziert. Die Vorinstanz durfte entsprechend in antizipierter Beweiswürdigung (vgl. BGE 148 V 356 E. 7.4; 144 V 361 E. 6.5) davon ausgehen, dass aus den weiteren psychiatrischen Abklärungen im Rahmen des dritten stationären Aufenthalts keine neuen, entscheidwesentlichen Erkenntnisse zu erwarten waren, und hatte diese nicht abzuwarten. Die Vorinstanz hat ihren Entscheid auf einen genügend abgeklärten Sachverhalt gestützt, weshalb keine Veranlassung besteht, die angefochtene Verfügung zu kassieren.</w:t>
      </w:r>
    </w:p>
    <w:p>
      <w:r>
        <w:rPr>
          <w:b/>
        </w:rPr>
        <w:t>E. 2.3</w:t>
      </w:r>
    </w:p>
    <w:p>
      <w:r>
        <w:t>Was der Beschwerdeführer in materieller Hinsicht auf Rechtsmittelebene vorbringt, vermag an der Richtigkeit der angefochtenen Verfügung nichts zu ändern. Zwar ist unbestritten, dass er an erheblichen psychischen Beschwerden leidet (gemäss jüngstem Arztbericht vom 18. Dezember 2025 schwere depressive Episode ohne psychotische Symptome und PTBS). Entgegen den Ausführungen in der Beschwerde erreichen diese jedoch nicht die rechtsprechungsgemäss hohe Schwelle, bei der eine Überstellung nach Deutschland eine Verletzung von Art. 3 EMRK begründen würde, da Deutschland gemäss Art. 19 Abs. 1 der Richtlinie des Europäischen Parlaments und des Rates 2013/33/EU vom 26. Juni 2013 zur Festlegung von Normen für die Aufnahme von Personen, die internationalen Schutz beantragen (Aufnahmerichtlinie) verpflichtet ist, dem Beschwerdeführer die erforderlichen medizinische Versorgung zu gewähren (vgl. dazu auch BVGE 2011/9 E. 7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ausnahmsweise einen Verstoss gegen Art. 3 EMRK darstellen können). Dies gilt auch unter Berücksichtigung der - soweit ersichtlich - weiterhin anhaltenden stationären Unterbringung des Beschwerdeführers in einer psychiatrischen Klinik (so wird im Arztbericht vom 18. Dezember 2025 festgehalten, dass eine medizinisch-psychiatrische Betreuung - welche bei einer geplanten Wegweisung notwendig wäre - in jeder psychiatrischen Klinik mit gleichwertigem Versorgungsangebot erfolgen kann). Deutschland verfügt zudem über die medizinische Infrastruktur, welche zur Behandlung einer schweren Depression sowie einer PTBS erforderlich ist. Bezüglich der Frage einer möglichen fortan bestehenden Gefahr der Suizidalität ist der Vollständigkeit halber darauf hinzuweisen, dass gemäss Rechtsprechung Suizidalität grundsätzlich kein Vollzugshindernis darstellt (vgl. Urteil des BGer 2C_221/2020 vom 19. Juni 2020 E. 2 sowie statt vieler: Urteile des BVGer F-2702/2024 vom 27. Mai 2024 E. 7.3.4; F-5061/2022 vom 15. März 2023 E. 8.2 in fine). Die Geltendmachung eines Suizidrisikos verpflichtet die Behörden nicht, von einer Ausschaffung abzusehen (Urteil des EGMR Al-Zawatia gegen Schweden vom 22. Juni 2010, Nr. 50068/08, § 57 f.). Daran vermögen auch die wiederholt geäusserten Suizidgedanken sowie die Aufenthalte in einer psychiatrischen Klinik nichts zu ändern. Gemäss konstanter Praxis des Bundesverwaltungsgerichts können Suiziddrohungen den Vollzug einer Wegweisung nicht in Frage stellen, solange konkrete Massnahmen zur Verhütung der Umsetzung einer Drohung getroffen werden (vgl. Urteil des BGer 2C_221/2020 vom 19. Juni 2020 E. 2; vgl. statt vieler Urteil F-2620/2025 vom 12. Juni 2025 E. 6.3 m.H.).</w:t>
      </w:r>
    </w:p>
    <w:p>
      <w:r>
        <w:rPr>
          <w:b/>
        </w:rPr>
        <w:t>E. 2.4</w:t>
      </w:r>
    </w:p>
    <w:p>
      <w:r>
        <w:t>Die Vorinstanz hat jedoch bei der konkreten Ausgestaltung der Überstellung dem Gesundheitszustand des Beschwerdeführers angemessen Rechnung zu tragen. Insbesondere hat sie durch entsprechende Anweisung an die kantonalen Vollzugsbehörden im Rahmen der Überstellungsmodalitäten sicherzustellen, dass die deutschen Behörden im Voraus über die diagnostizierten psychischen Leiden, die aktuellen Beschwerden sowie den aktuellen Stand hinsichtlich Suizidalität und die laufende medikamentöse und therapeutische Behandlung informiert werden (vgl. Art. 31 f. Dublin-III-VO). Dem ist die Vorinstanz nachgekommen, indem sie sämtliche Diagnosen des Beschwerdeführers in den Überstellungsmodalitäten aufgelistet, die kantonalen Vollzugsbehörden über die aktuelle stationäre Behandlung informiert und sie zur vorgängigen Einholung des - nunmehr vorliegenden - Arztberichts aufgefordert hat.</w:t>
      </w:r>
    </w:p>
    <w:p>
      <w:r>
        <w:rPr>
          <w:b/>
        </w:rPr>
        <w:t>E. 3</w:t>
      </w:r>
    </w:p>
    <w:p>
      <w:r>
        <w:t>Nach dem Gesagten ist die angefochtene Verfügung vom 15. Dezember 2025 nicht zu beanstanden und die Beschwerde ist abzuweisen.</w:t>
      </w:r>
    </w:p>
    <w:p>
      <w:r>
        <w:rPr>
          <w:b/>
        </w:rPr>
        <w:t>E. 4</w:t>
      </w:r>
    </w:p>
    <w:p>
      <w:r>
        <w:t>Mit vorliegendem Urteil fällt der am 24. Dezember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