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F-992/2026 vom 28. April 2026</w:t>
      </w:r>
    </w:p>
    <w:p>
      <w:r>
        <w:t>Bundesverwaltungsgericht, 2026-04-28, IT</w:t>
      </w:r>
    </w:p>
    <w:p>
      <w:r>
        <w:rPr>
          <w:b/>
        </w:rPr>
        <w:t xml:space="preserve">Quelle: </w:t>
      </w:r>
      <w:r>
        <w:t>https://mcp.opencaselaw.ch/entscheid/bvger_F-992_2026</w:t>
      </w:r>
    </w:p>
    <w:p>
      <w:r>
        <w:t>FR: TAF F-992/2026 du 28 avril 2026</w:t>
      </w:r>
    </w:p>
    <w:p>
      <w:r>
        <w:t>IT: TAF F-992/2026 del 28 aprile 2026</w:t>
      </w:r>
    </w:p>
    <w:p>
      <w:pPr>
        <w:pStyle w:val="Heading2"/>
      </w:pPr>
      <w:r>
        <w:t>Regeste</w:t>
      </w:r>
    </w:p>
    <w:p>
      <w:r>
        <w:t>Protezione dei dati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processuali, di fr. 250.-, sono poste a carico del ricorrente. Il succitato importo dev'essere versato alla cassa del Tribunale dopo la crescita in giudicato della presente decisione. Il termine di pagamento è di 30 giorni a decorrere dalla data della fattura. La fattura sarà inviata per posta separata.</w:t>
      </w:r>
    </w:p>
    <w:p>
      <w:r>
        <w:rPr>
          <w:b/>
        </w:rPr>
        <w:t>E. 3</w:t>
      </w:r>
    </w:p>
    <w:p>
      <w:r>
        <w:t>Questa sentenza è comunicata al ricorrente e all'autorità inferiore. I rimedi giuridici sono menzionati alla pagina seguente. Il giudice unico: Il cancelliere: Gregor Chatton Matthew Pydar Rimedi giuridici: Contro la presente decisione può essere interposto ricorso in materia di diritto pubblico al Tribunale federale, 1000 Losanna 14, entro un termine di 30 giorni dalla sua notificazione (art. 82 e segg., 90 e segg. e 100 LTF). Il termine è reputato osservato se gli atti scritti sono consegnati al Tribunale federale oppure, all'indirizzo di questo, alla posta svizzera o a una rappresentanza diplomatica o consolare svizzera al più tardi l'ultimo giorno del termine (art. 48 cpv. 1 LTF).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