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F-991/2021 vom 12. März 2021</w:t>
      </w:r>
    </w:p>
    <w:p>
      <w:r>
        <w:t>Bundesverwaltungsgericht, 2021-03-12, FR</w:t>
      </w:r>
    </w:p>
    <w:p>
      <w:r>
        <w:rPr>
          <w:b/>
        </w:rPr>
        <w:t xml:space="preserve">Quelle: </w:t>
      </w:r>
      <w:r>
        <w:t>https://mcp.opencaselaw.ch/entscheid/bvger_F-991_2021</w:t>
      </w:r>
    </w:p>
    <w:p>
      <w:r>
        <w:t>FR: TAF F-991/2021 du 12 mars 2021</w:t>
      </w:r>
    </w:p>
    <w:p>
      <w:r>
        <w:t>IT: TAF F-991/2021 del 12 marzo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F-991/2021 Arrêt du 12 mars 2021 Composition Gregor Chatton, juge unique, avec l'approbation d'Andreas Trommer, juge, Charlotte Imhof, greffière. Parties A.________, né le (...) 1996, Sans nationalité, alias A.________, né le (...) 1996, Palestine, CFA Giffers, La Guglera 1, 1735 Giffers/Chevrilles, recourant, contre Secrétariat d'Etat aux migrations SEM, Quellenweg 6, 3003 Berne, autorité inférieure. Objet Asile (non-entrée en matière / procédure Dublin) et renvoi; décision du SEM du 3 mars 2021 / N (...). Vu la demande d'asile déposée en Suisse par A.________, né le (...) 1996, en date du 5 novembre 2020, les investigations entreprises par le Secrétariat d'Etat aux migrations (ci-après : SEM) du 10 novembre 2020 dont il ressort, après consultation de l'unité centrale du système européen « Eurodac », que l'intéressé avait franchi irrégulièrement la frontière italienne le 10 juillet 2020, la procuration signée le 11 novembre 2020, par laquelle l'intéressé a mandaté Caritas Suisse pour le représenter dans le cadre de la procédure d'asile, la première audition de l'intéressé du 12 novembre 2020 dans le cadre de l'enregistrement de ses données personnelles (EDP) et l'autorisation de traitement et de transmission d'actes médicaux à l'Etat Dublin compétent, au sens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l'entretien individuel au sens de la réglementation Dublin avec l'intéressé mené par le SEM le 17 décembre 2020, en présence de son mandataire, et le droit d'être entendu qui lui a été accordé sur la possible responsabilité de l'Italie pour le traitement de sa demande d'asile, la demande aux fins de prise en charge de l'intéressé du même jour à l'unité Dublin italienne à laquelle aucune suite n'a été donnée, la décision du 3 mars 2021 (notifiée le 3 mars 2021),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la motivation du prononcé de ladite décision où l'autorité de première instance a, en particulier, retenu qu'il n'existait pas de défaillances systémiques dans la procédure d'asile et le système d'accueil en Italie et que les motifs médicaux invoqués par l'intéressé n'étaient pas susceptibles de constituer un obstacle à son transfert, le recours sur formulaire pré-imprimé, daté du 1er mars 2021, envoyé le 5 mars 2021, contre cette décision du SEM du 3 mars 2021 auprès du Tribunal administratif fédéral (ci-après : Tribunal ou TAF), dans lequel le recourant conclut à l'entrée en matière sur sa demande d'asile, la résiliation par Caritas Suisse de son mandat de représentation, en date du 5 mars 2021, les requêtes en octroi de l'effet suspensif et de mesures provisionnelles urgentes, d'exemption du versement de l'avance de frais et d'octroi de l'assistance judiciaire totale dont le recours est assorti, la réception du dossier de première instance par le Tribunal le 8 mars 2021, l'ordonnance de mesures superprovisionnelles du même jour, par laquelle le Tribunal a provisoirement suspendu l'exécution du transfert du recourant en vertu de l'art. 56 PA, et considérant que le Tribunal, en vertu de l'art. 31 LTAF (sur renvoi de l'art. 105 LAsi), connaît des recours contre les décisions au sens de l'art. 5 PA prises par les autorités mentionnées à l'art. 33 LTAF, qu'en particulier, les décisions rendues par le SEM concernant l'asile peuvent être contestées devant le Tribunal, lequel statue définitivement , sauf demande d'extradition déposée par l'Etat dont le requérant cherche à se protéger (art. 33 let. d LTAF et art. 83 let. d ch. 1 LTF), exception non réalisée en l'espèce, que l'intéressé a qualité pour recourir (art. 48 al. 1 PA sur renvoi de l'art. 37 LTAF) et que son recours est recevable (art. 52 al. 1 PA et 108 al. 3 LAsi), que le recours peut être interjeté pour violation du droit fédéral, notamment pour abus ou excès dans l'exercice du pouvoir d'appréciation, ou pour établissement inexact ou incomplet de l'état de fait pertinent (art. 106 al. 1 let. a et b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le règlement Dublin III retient en effet le principe de l'examen de la demande par un seul Etat membre (« one chance only ») et, ce faisant, vise précisément à lutter contre les demandes d'asile multiples, que les propos de l'intéressé tenus lors de l'entretien individuel du 17 décembre 2020 selon lesquels il indique être rentré en Tunisie, puis en Palestine, après son entrée irrégulière en Italie, ne sont étayés par aucune pièce au dossier, qu'aucun élément n'indique par conséquent qu'il aurait, dans l'intervalle, quitté l'Espace Dublin durant trois mois (art. 19 par. 2 du règlement Dublin III), et que la compétence de l'Italie aurait cessé, que le recourant ne conteste pas que l'Italie soit, au vu des critères du règlement Dublin III rappelés ci-dessus, l'Etat compétent pour connaître de sa demande d'asile, que le 17 décembre 2020, le SEM a soumis aux autorités italiennes, dans le délai fixé à l'art. 21 par. 1 du règlement Dublin III, une requête aux fins de prise en charge de l'intéressé, fondée sur l'art. 13 par. 1 du règlement Dublin, que les autorités italiennes n'ont pas fait connaître leur décision quant à la requête du SEM aux fins d'admission dans le délai prévu à l'art. 22 par. 1 du règlement Dublin III, de sorte que l'Italie est réputée avoir reconnu sa compétence conformément à l'art. 22 par. 7 du règlement Dublin III, que dans son recours, le recourant a avancé comme premier grief ne pas vouloir déposer de demande d'asile en Italie mais au contraire souhaiter que cette procédure se déroule en Suisse, qu'à ce titre, il y a lieu de rappeler que le règlement Dublin III ne confère pas aux demandeurs d'asile le droit de choisir l'Etat membre offrant, à leur avis, les meilleures conditions d'accueil comme Etat responsable de l'examen de leur demande d'asile (cf. ATAF 2017 VI/5 consid. 8.2.1, et réf. citée), que le recourant a mis en avant comme deuxième grief les conditions d'accueil en Italie pour s'opposer à la décision du SEM, qu'il a enfin, comme dernier grief, affirmé qu'il était malade, qu'au vu des griefs invoqués par l'intéressé, il convient de les examiner tout d'abord sous l'angle de l'existence d'éventuelles défaillances systémiques au sens de l'art. 3 par. 2 du règlement Dublin III, que le Tribunal rappelle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est toutefois réfragable, qu'à l'issue d'un examen approfondi, le Tribunal a récemment confirmé sa jurisprudence, selon laquelle 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l'arrêt du TAF E-962/2019 du 17 décembre 2019 consid. 6.3 à 6.5), qu'en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arrêt du TAF E-962/2019 précité consid. 6.4), que, dans ces conditions, l'application de l'art. 3 par. 2 du règlement Dublin III ne se justifie pas en l'espèce, que la présomption de respect par l'Italie de ses obligations tirées du droit international et du droit européen concernant les droits des requérants d'asile sur son territoire peut également être renversée en présence, dans cet Etat, d'indices sérieux et suffisants que, dans le cas concret, les autorités ne respecteraient pas le droit international (ATAF 2011/9 consid. 6), que le recourant n'a pas démontré, ni même rendu vraisemblable, que ses conditions d'existence en Italie revêtiraient un tel degré de pénibilité et de gravité qu'elles seraient constitutives d'un traitement contraire à l'art. 3 CEDH ou encore à l'art. 3 CCT, qu'en affirmant être malade, le requérant a implicitement sollicité l'application d'une des clauses discrétionnaires prévues à l'art. 17 du règlement Dublin III, à savoir celle retenue par le par. 1 de cette disposition (clause de souveraineté),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 le SEM dispose à cet égard d'un pouvoir d'appréciation qu'il est tenu d'exercer conformément à la loi (cf.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que la procédure administrative est régie essentiellement par la maxime inquisitoire selon laquelle les autorités définissent les faits pertinents et les preuves nécessaires, qu'elles ordonnent et apprécient d'office (cf.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[cf. ATAF 2012/21 consid. 5.1, 2009/60 consid. 2.1.1 et 2009/50 consid. 10.2; arrêt du TAF D-3082/2019 du 27 juin 2019]), qu'au sens de l'art. 106 al. 1 let. b LAsi, l'établissement des faits est incomplet lorsque toutes les circonstances de fait et les moyens de preuve déterminants pour la décision n'ont pas été pris en compte par l'autorité inférieure (cf., notamment, ATAF 2014/2 consid. 5.1 et 2012/21 consid. 5.1),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arrêt du TAF D-3082/2019 pp. 5 et 6), que la représentation juridique a transmis plusieurs formulaires F2 du requérant au SEM, qu'il appert du rapport médical du 15 décembre 2020 que l'intéressé présente un asthme allergique à l'effort pour lequel un traitement a été administré (cf. dossier SEM pce 25), qu'un suivi médical a aussi été entrepris pour des spirométries les 7 et 28 janvier 2021 et que le recourant a pu bénéficier d'un contrôle de dentition le 27 janvier 2021 (cf. dossier SEM pce 25), qu'il apparaît que l'intéressé ne s'est pas présenté aux rendez-vous des 16 décembre, 24 décembre et 31 décembre 2020 (cf. dossier SEM pce 25), que le SEM a, par son courrier du 24 février 2021, donné la possibilité à l'intéressé d'exercer son droit d'être entendu au sujet de ses problèmes médicaux, qu'en date du 1er mars 2021, l'intéressé a, par l'entremise de son mandataire, précisé que la représentation juridique ne transmettait au SEM que les documents médicaux qu'elle estimait pertinents et que les documents médicaux mentionnés dans le courrier du 24 février 2021 ne revêtaient pas cette qualification, que l'autorité intimée a donc correctement instruit la cause et motivé à satisfaction la décision litigieuse; en particulier, l'absence d'éventuelles pièces médicales au dossier serait imputable au manque de collaboration du recourant à l'établissement des faits (cf. art. 13 PA resp. art. 8 LAsi) et il ne peut être in casu reproché au SEM de n'avoir pas instruit plus avant son état de santé, qu'au vu de ces éléments, le SEM était fondé à procéder à une appréciation anticipée des preuves et à considérer l'état de santé du recourant comme, d'une part, suffisamment établi et, d'autre part, stabilisé, que partant, sans vouloir minimiser les troubles affectant l'intéressé, force est de constater que ses problèmes médicaux ne sont pas à ce point graves ou complexes qu'ils nécessiteraient une prise en charge particulière qui ferait opposition à son transfert en Italie, ni d'ailleurs que le recourant ne serait pas en mesure de voyager, que le dossier ne contient en effet aucun élément permettant de retenir que le transfert de l'intéressé en Italie l'exposerait à un risque de déclin grave, rapide et irréversible de son état de santé physique ou psychique, de sorte que les conditions d'application très restrictives posées, dans ce contexte, par la jurisprudence à l'application de l'art. 3 CEDH (cf. arrêt de la Cour européenne des droits de l'homme [Cour EDH] Paposhvili c. Belgique du 13 décembre 2016, Grande Chambre, requête n°41738/10) ne sont pas réalisées dans le cas particulier, que, dans l'hypothèse où le recourant devait avoir besoin de soins particuliers au moment de son transfert vers l'Italie, il lui appartiendrait d'en informer les autorités suisses chargées de l'exécution de cette mesure, qu'il incombera en outre à celles-ci de transmettre à leurs homologues italiennes les renseignements permettant une éventuelle prise en charge médicale adéquate (art. 31 et 32 du règlement Dublin III), l'intéressé ayant donné, le 12 novembre 2020, son accord écrit à la transmission d'informations médicales, qu'il ne peut être reproché à l'autorité inférieure de ne pas avoir fait application de la clause de souveraineté ancrée à l'art. 17 par. 1 du règlement Dublin III, qu'au regard de ce qui précède, le SEM, en rendant sa décision de non-entrée en matière Dublin, n'a violé ni les obligations internationales de la Suisse ni le droit fédéral,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qu'en outre, la situation actuelle liée à la propagation du Covid-19 dans le monde ne justifie pas de surseoir au présent prononcé, dans la mesure où elle n'est pas, en l'état des connaissances, amenée à se prolonger sur une durée justifiant d'ouvrir une procédure nationale, que si l'exécution du transfert devait être momentanément retardée, celui-ci interviendrait nécessairement plus tard, en temps appropriés (voir à ce sujet les arrêts du TAF E-186/2019 du 1er décembre 2020 consid. 7 et E-6856/2017 du 6 avril 2020 consid. 9), lorsqu'il sera conforme aux plans de sécurité sanitaires décidés par les Etats concernés,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les mesures superprovisionnelles octroyées, le 8 mars 2021, devenant pour le reste caduques par le présent prononcé, que, pour le même motif, la requête tendant à l'exemption du versement d'une avance de frais est sans objet, que les conclusions du recours étant d'emblée vouées à l'échec, la requête d'assistance judiciaire totale (recte : partielle, le recourant n'étant plus représenté par un mandataire et n'ayant pas sollicité l'attribution d'un défenseur d'office dans le cadre de la présente procédure de recours) doit être rejetée (art. 65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invitées à informer à l'avance, de manière appropriée, les autorités de l'Etat d'accueil sur les spécificités médicales du cas d'espèce. 3. La requête d'assistance judiciaire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La greffière : Gregor Chatton Charlotte Imhof Expédition : Destinataires : - recourant (par lettre recommandée ; annexe : un bulletin de versement) - SEM, Division Dublin, ad dossier N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