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F-9856/2025 vom 30. März 2026</w:t>
      </w:r>
    </w:p>
    <w:p>
      <w:r>
        <w:t>Bundesverwaltungsgericht, 2026-03-30, FR</w:t>
      </w:r>
    </w:p>
    <w:p>
      <w:r>
        <w:rPr>
          <w:b/>
        </w:rPr>
        <w:t xml:space="preserve">Quelle: </w:t>
      </w:r>
      <w:r>
        <w:t>https://mcp.opencaselaw.ch/entscheid/bvger_F-9856_2025</w:t>
      </w:r>
    </w:p>
    <w:p>
      <w:r>
        <w:t>FR: TAF F-9856/2025 du 30 mars 2026</w:t>
      </w:r>
    </w:p>
    <w:p>
      <w:r>
        <w:t>IT: TAF F-9856/2025 del 30 marzo 2026</w:t>
      </w:r>
    </w:p>
    <w:p>
      <w:pPr>
        <w:pStyle w:val="Heading2"/>
      </w:pPr>
      <w:r>
        <w:t>Regeste</w:t>
      </w:r>
    </w:p>
    <w:p>
      <w:r>
        <w:t>Attribution d'un demandeur d'asile à un canton</w:t>
      </w:r>
    </w:p>
    <w:p>
      <w:pPr>
        <w:pStyle w:val="Heading2"/>
      </w:pPr>
      <w:r>
        <w:t>Erwägungen</w:t>
      </w:r>
    </w:p>
    <w:p>
      <w:r>
        <w:rPr>
          <w:b/>
        </w:rPr>
        <w:t>E. 1.1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Tribunal est régie par la PA, à moins que la LTAF ou la LAsi n'en disposent autrement (art. 37 LTAF en relation avec les art. 6 et 105 LAsi).</w:t>
      </w:r>
    </w:p>
    <w:p>
      <w:r>
        <w:rPr>
          <w:b/>
        </w:rPr>
        <w:t>E. 1.2</w:t>
      </w:r>
    </w:p>
    <w:p>
      <w:r>
        <w:t>Le recourant a qualité pour recourir (art. 48 al. 1 PA). Présenté dans la forme (art. 52 al. 1 PA) et le délai (art. 108 al. 2 in fine LAsi) prescrits par la loi, son recours est sur ces points recevable.</w:t>
      </w:r>
    </w:p>
    <w:p>
      <w:r>
        <w:rPr>
          <w:b/>
        </w:rPr>
        <w:t>E. 2.1</w:t>
      </w:r>
    </w:p>
    <w:p>
      <w:r>
        <w:t>Selon l'art. 27 al. 3 LAsi, le SEM attribue le requérant d'asile à un canton. Ce faisant, il prend en considération les intérêts légitimes du canton et du requérant. 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 RS 142.311]).</w:t>
      </w:r>
    </w:p>
    <w:p>
      <w:r>
        <w:rPr>
          <w:b/>
        </w:rPr>
        <w:t>E. 2.2</w:t>
      </w:r>
    </w:p>
    <w:p>
      <w:r>
        <w:t>Le requérant ne peut attaquer la décision d'attribution que pour violation du principe de l'unité de la famille (art. 27 al. 3 in fine LAsi ; cf. ATAF 2008/47 consid. 1.2). En règle générale, on entend par famille les conjoints et leurs enfants mineurs ainsi que les partenaires enregistrés ; les personnes qui vivent en concubinage de manière durable sont assimilées aux conjoints (art. 1a let. e OA 1). D'autres liens familiaux ou de parenté (par exemple entre frères et soeurs) peuvent également tomber dans le champ de protection de cette norme lorsqu'il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Il s'agit-là d'une condition de recevabilité du recours (cf. ATAF 2012/2 consid. 2.2 ; arrêt du TAF F-8237/2024 du 26 février 2025 et réf. cit.). Les griefs formels invoqués dans le cadre d'une telle procédure ne sont en outre recevables que pour autant qu'ils se rapportent au principe de l'unité de la famille (cf. ATAF 2008/47 consid. 1.3 ; ATAF 2009/54 consid. 1.3.1, et 2008/47 consid. 4.1.1 à 4.1.4). Dans la mesure où l'intéressé se plaint en l'espèce d'une violation du principe de l'unité de la famille, notamment en faisant valoir une violation de son droit d'être entendu dans ce contexte, le présent recours entre dans le pouvoir de cognition du Tribunal (cf. F-4974/2022 du 17 novembre 2022 consid. 4).</w:t>
      </w:r>
    </w:p>
    <w:p>
      <w:r>
        <w:rPr>
          <w:b/>
        </w:rPr>
        <w:t>E. 2.3</w:t>
      </w:r>
    </w:p>
    <w:p>
      <w:r>
        <w:t>Susceptible d'entraîner l'annulation de la décision querellée indépendamment des chances de succès du recours sur le fond (cf. ATF 144 I 11 consid. 5.3 et la jurisp. cit. ; ATAF 2019 VII/6 consid. 4.1), il convient en premier lieu d'examiner ici le grief tiré de la violation de son droit d'être entendu invoqué par le recourant.</w:t>
      </w:r>
    </w:p>
    <w:p>
      <w:r>
        <w:rPr>
          <w:b/>
        </w:rPr>
        <w:t>E. 3</w:t>
      </w:r>
    </w:p>
    <w:p>
      <w:r>
        <w:t>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En particulier, lorsque les parties font valoir des griefs pertinents, il doit ressortir de la motivation de la décision entreprise que l'autorité administrative s'est penchée sur les éléments évoqués et en a apprécié la pertinence (art. 32 al. 1 PA ; cf. arrêts du TAF F-4798/2019 du 10 octobre 2019 consid. 3.2 ; F-615/2015 du 31 janvier 2018 consid. 3.1.3). L'obligation de motiver a une portée particulière en matière d'attribution cantonale de requérants d'asile, étant donné que, dans la pesée des intérêts en présence, la situation familiale doit être prise en compte. Dans la mesure où la loi accorde un poids particulier au principe de l'unité de la famille, qui est une émanation des art. 13 Cst. et 8 CEDH, le SEM doit analyser concrètement la demande et motiver sa décision d'attribution, lorsque le requérant invoque ce principe pour demander expressément et de manière motivée à être attribué à un canton déterminé en raison de ses relations familiales (cf. Emilia Antonioni Luftensteiner, in : Amarelle/Nguyen [éd.], Code annoté de droit des migrations, vol. IV : Loi sur l'asile [LAsi], 2015, art. 27 no 13 p. 243). Dans ce cas de figure, une décision par formule standardisée ne satisfait pas aux exigences découlant du devoir de motivation et viole, par conséquent, le droit d'être entendu (cf. ATAF 2008/47 consid. 3.3.3).</w:t>
      </w:r>
    </w:p>
    <w:p>
      <w:r>
        <w:rPr>
          <w:b/>
        </w:rPr>
        <w:t>E. 3.1</w:t>
      </w:r>
    </w:p>
    <w:p>
      <w:r>
        <w:t>En l'occurrence, il ressort du dossier de l'autorité inférieure que le recourant a, à plusieurs reprises, invoqué la présence de sa soeur en Suisse, notamment dans ses courriers des 16 septembre, 27 octobre, 26 novembre et 1er décembre 2025. Dès le début de la procédure, le recourant a insisté sur la fragilité de son état de santé, en particulier sur le plan psychique, soulevant d'emblée son besoin de proximité avec sa soeur à Fribourg. Il a à maintes reprises mis en avant le soutien que celle-ci lui apportait, en insistant sur un lien de dépendance psychologique, notamment en lien avec des idées suicidaires. Il ressort en particulier du courrier du 16 septembre 2025, que « sa soeur l'appelait depuis la Suisse pour lui redonner de la motivation et l'empêcher d'aller jusqu'au bout de ses actes ». Plusieurs documents médicaux attestent par ailleurs de ses affections et corroborent ses déclarations, faisant notamment état de troubles anxieux et dépressifs. Force est ainsi de constater que le recourant a fait valoir le principe de l'unité de la famille dès le début de la procédure et que les circonstances personnelles et familiales de ce dernier étaient connues du SEM.</w:t>
      </w:r>
    </w:p>
    <w:p>
      <w:r>
        <w:rPr>
          <w:b/>
        </w:rPr>
        <w:t>E. 3.2</w:t>
      </w:r>
    </w:p>
    <w:p>
      <w:r>
        <w:t>Or, la décision litigieuse ne fait aucune mention des éléments précités. Rendue au moyen d'un formulaire standardisé, elle ne contient aucune motivation propre au cas d'espèce et se limite à indiquer l'absence d'un intérêt digne de protection du recourant qui exigerait une attribution à un canton déterminé. Il ne ressort ainsi nullement de la décision querellée que l'autorité intimée se serait livrée, ne serait-ce que sommairement, à une analyse individualisée de sa situation familiale. En particulier, le SEM ne s'est pas prononcé sur l'existence éventuelle d'un lien de dépendance pouvant justifier la réunification de l'intéressé avec sa soeur. Une telle manière de procéder est, indépendamment de l'issue de l'examen, à l'évidence contraire aux exigences jurisprudentielles précitées (cf. consid. 3 supra).</w:t>
      </w:r>
    </w:p>
    <w:p>
      <w:r>
        <w:rPr>
          <w:b/>
        </w:rPr>
        <w:t>E. 3.3</w:t>
      </w:r>
    </w:p>
    <w:p>
      <w:r>
        <w:t>Le droit d'être entendu est une garantie de nature formelle, dont la violation entraîne en règle générale, comme le Tribunal l'a évoqué, l'annulation de la décision attaquée, en principe indépendamment des chances de succès du recours sur le fond (cf. ATF 143 IV 380 consid. 1.4.1 ; 142 II 218 consid. 2.8.1). En outre, le Tribunal a eu l'occasion à plusieurs reprises de souligner la gravité de la violation du droit d'être entendu que constituait une décision rendue sous forme de formule standardisée lorsque le requérant invoquait le principe de l'unité de la famille (cf. arrêt du Tribunal F-417/2025 du 24 mars 2025 consid. 2.6 et réf. cit.). Dans ce contexte, une guérison du vice par le Tribunal est, au vu de sa gravité, exclue.</w:t>
      </w:r>
    </w:p>
    <w:p>
      <w:r>
        <w:rPr>
          <w:b/>
        </w:rPr>
        <w:t>E. 3.4</w:t>
      </w:r>
    </w:p>
    <w:p>
      <w:r>
        <w:t>Par conséquent, il y a lieu d'admettre le recours du 19 décembre 2025 dirigé contre la décision d'attribution du 15 décembre 2025, pour violation du droit fédéral (art. 106 al. 1 let. a LAsi), de renvoyer la cause au SEM pour nouvelle décision dûment motivée (art. 61 al. 1 PA) et de l'inviter à modifier sa pratique problématique.</w:t>
      </w:r>
    </w:p>
    <w:p>
      <w:r>
        <w:rPr>
          <w:b/>
        </w:rPr>
        <w:t>E. 3.5</w:t>
      </w:r>
    </w:p>
    <w:p>
      <w:r>
        <w:t>Au vu de l'issue de la présente procédure, le Tribunal peut se dispenser d'examiner les autres griefs, matériels et formels, invoqués dans le recours précité.</w:t>
      </w:r>
    </w:p>
    <w:p>
      <w:r>
        <w:rPr>
          <w:b/>
        </w:rPr>
        <w:t>E. 3.6</w:t>
      </w:r>
    </w:p>
    <w:p>
      <w:r>
        <w:t>S'avérant manifestement fondé, le recours est admis dans une procédure à juge unique, avec l'approbation d'un second juge (art. 111 let. e LAsi). Le présent arrêt n'est motivé que sommairement et il est renoncé à procéder à un échange d'écritures (art. 111a al. 1 et 2 LAsi).</w:t>
      </w:r>
    </w:p>
    <w:p>
      <w:r>
        <w:rPr>
          <w:b/>
        </w:rPr>
        <w:t>E. 3.7</w:t>
      </w:r>
    </w:p>
    <w:p>
      <w:r>
        <w:t>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 perçu de frais de procédure. Partant, la demande tendant à l'octroi de l'assistance judiciaire partielle est sans objet.</w:t>
      </w:r>
    </w:p>
    <w:p>
      <w:r>
        <w:rPr>
          <w:b/>
        </w:rPr>
        <w:t>E. 3.8</w:t>
      </w:r>
    </w:p>
    <w:p>
      <w:r>
        <w:t>Selon l'art. 64 al. 1 PA, l'autorité de recours peut allouer, d'office ou sur requête, à la partie ayant entièrement ou partiellement gain de cause une indemnité pour les frais indispensables et relativement élevés qui lui ont été occasionnés. En l'espèce, le recourant est assisté par la représentante juridique qui lui a été attribuée par le prestataire mandaté par le SEM, conformément à l'art. 102f LAsi. Il n'y a donc pas lieu d'allouer de dépens, étant au demeurant relevé que l'intéressé n'a pas formulé une telle conclusion.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