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F-9751/2025 vom 19. Dezember 2025</w:t>
      </w:r>
    </w:p>
    <w:p>
      <w:r>
        <w:t>Bundesverwaltungsgericht, 2025-12-19, IT</w:t>
      </w:r>
    </w:p>
    <w:p>
      <w:r>
        <w:rPr>
          <w:b/>
        </w:rPr>
        <w:t xml:space="preserve">Quelle: </w:t>
      </w:r>
      <w:r>
        <w:t>https://mcp.opencaselaw.ch/entscheid/bvger_F-9751_2025</w:t>
      </w:r>
    </w:p>
    <w:p>
      <w:r>
        <w:t>FR: TAF F-9751/2025 du 19 décembre 2025</w:t>
      </w:r>
    </w:p>
    <w:p>
      <w:r>
        <w:t>IT: TAF F-9751/2025 del 19 dicembre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art. 52 cpv. 1 PA. Occorre pertanto entrare nel merito del ricorso. La presente sentenza è definitiva (art. 83 lett. d cifra 1 LTF).</w:t>
      </w:r>
    </w:p>
    <w:p>
      <w:r>
        <w:rPr>
          <w:b/>
        </w:rPr>
        <w:t>E. 1.3</w:t>
      </w:r>
    </w:p>
    <w:p>
      <w:r>
        <w:t>I ricorsi manifestamenti infondati, come quello in esame, sono decisi da un giudice unico con l'approvazione di un secondo giudice o una seconda giudice e la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 Germania ha accettato la ripresa in carico del ricorrente in virtù dell'art. 18 par. 1 lett. b RD III, ciò che giustifica la competenza di detto Paese per concludere la procedura d'asilo e di allontanamento. Conformemente all'invalsa giurisprudenza del Tribunale (cfr. ex multis sentenza del TAF F-5386/2025 del 24 luglio 2025 consid. 3.5), l'autorità inferiore ha giustamente concluso che in Germania non sussistono carenze sistemiche ai sensi dell'art. 3 par. 2 RD III e che, considerate le allegazioni addotte nell'ambito del colloquio Dublino nonché lo stato di salute dell'interessato (caratterizzato da vari problemi fisici, di cui uno alle vie urinarie; cfr. SEM-atti 27/2, 24/2, 21/4),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La SEM ha quindi agito in conformità con il diritto federale nella misura in cui non è entrata nel merito della domanda d'asilo in virtù dell'art. 31a cpv. 1 lett. b LAsi e ha ordinato il trasferimento del ricorrente verso la Germania in applicazione dell'art. 44 LAsi. Per il resto, si rinvia alle motivazioni contenute nella decisione impugnata, alla quale può essere prestata adesione (cfr. decisione avversata).</w:t>
      </w:r>
    </w:p>
    <w:p>
      <w:r>
        <w:rPr>
          <w:b/>
        </w:rPr>
        <w:t>E. 3.2</w:t>
      </w:r>
    </w:p>
    <w:p>
      <w:r>
        <w:t>Le censure proposte nel gravame di ricorso non sono suscettibili di giungere a diversa conclusione. Invero, contrariamente a quanto pretende l'insorgente, la SEM si è ampiamente espressa sulla situazione personale del ricorrente ed il suo stato di salute, accertando dovutamente tutte le circostanze necessarie per un esame approfondito della fattispecie al fine di accertare la competenza delle autorità tedesche.</w:t>
      </w:r>
    </w:p>
    <w:p>
      <w:r>
        <w:rPr>
          <w:b/>
        </w:rPr>
        <w:t>E. 3.3</w:t>
      </w:r>
    </w:p>
    <w:p>
      <w:r>
        <w:t>Per quanto riguarda il timore espresso dal ricorrente di subire maltrattamenti dalle autorità tedesche, va osservato che non è necessario approfondire la questione, dato che, secondo la giurisprudenza, il sistema di asilo tedesco non presenta carenze sistemiche (cfr. in proposito la sentenza della CGUE del 30 novembre 2023, cause riunite C-228/21, C-254/21, C- 297/21, C-315/21 e C-328/21, §§ 129-142 e cifra 2 del dispositivo; argomentazioni riprese nella sentenza del TAF F-7987/2025 del 31 ottobre 2025 consid. 2.2).</w:t>
      </w:r>
    </w:p>
    <w:p>
      <w:r>
        <w:rPr>
          <w:b/>
        </w:rPr>
        <w:t>E. 3.4</w:t>
      </w:r>
    </w:p>
    <w:p>
      <w:r>
        <w:t>Per quanto riguarda un'eventuale applicazione dell'art. 17 par. 1 RD III, il ricorrente non ha apportato qualsivoglia indizio serio e concreto suscettibile di dimostrare che la Germania non sia intenzionata a prenderlo in carico ed a trattare la sua domanda di protezione in violazione della direttiva procedura. Ad ogni modo, appartiene al ricorrente sollevare l'eventuale violazione dei suoi diritti fondamentali, utilizzando le adeguate vie di diritto dinanzi alle autorità dello Stato in questione, per cui va rammentato che si tratta di uno Stato di diritto con un sistema giudiziario funzionante (ex multis: sentenza del Tribunale F-2934/2025 del 14 luglio 2025 consid. 2.3). Infine va evidenziato che nessuna delle patologie menzionate dal ricorrente in sede del colloquio Dublino (cfr. SEM-atti 16/2), né tantomeno quelle confermate dai vari referti medici prodotti innanzi l'autorità inferiore (cfr. SEM-atti 20/5, 21/4, 27/2), risultano di una gravità o un'intensità tale da essere ostative per un trasferimento in Germania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w:t>
      </w:r>
    </w:p>
    <w:p>
      <w:r>
        <w:rPr>
          <w:b/>
        </w:rPr>
        <w:t>E. 4</w:t>
      </w:r>
    </w:p>
    <w:p>
      <w:r>
        <w:t>Per le ragioni sopra menzionate la decisione impugnata non è da confutare (art. 106 LAsi) ed il ricorso è da respingere.</w:t>
      </w:r>
    </w:p>
    <w:p>
      <w:r>
        <w:rPr>
          <w:b/>
        </w:rPr>
        <w:t>E. 5</w:t>
      </w:r>
    </w:p>
    <w:p>
      <w:r>
        <w:t>Con la presente sentenza decade la sospensione provvisoria dell'esecuzione del trasferimento pronunciata il 17 dicembre 2025.</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