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F-974/2017 vom 21. Februar 2017</w:t>
      </w:r>
    </w:p>
    <w:p>
      <w:r>
        <w:t>Bundesverwaltungsgericht, 2017-02-21, DE</w:t>
      </w:r>
    </w:p>
    <w:p>
      <w:r>
        <w:rPr>
          <w:b/>
        </w:rPr>
        <w:t xml:space="preserve">Quelle: </w:t>
      </w:r>
      <w:r>
        <w:t>https://mcp.opencaselaw.ch/entscheid/bvger_F-974_2017</w:t>
      </w:r>
    </w:p>
    <w:p>
      <w:r>
        <w:t>FR: TAF F-974/2017 du 21 février 2017</w:t>
      </w:r>
    </w:p>
    <w:p>
      <w:r>
        <w:t>IT: TAF F-974/2017 del 21 febbraio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F-974/2017 Urteil vom 21. Februar 2017 Besetzung Einzelrichter Fulvio Haefeli, mit Zustimmung von Richter Gérald Bovier; Gerichtsschreiber Gert Winter. Parteien A._______, geboren (...), Türkei, vertreten durch lic. iur. Ahmet Argüz, (...), Beschwerdeführer, gegen Staatssekretariat für Migration SEM, Quellenweg 6, 3003 Bern, Vorinstanz. Gegenstand Nichteintreten auf Asylgesuch und Wegweisung (Dublin-Verfahren); Verfügung des SEM vom 30. Januar 2017 / N (...). Das Bundesverwaltungsgericht stellt fest, dass der Beschwerdeführer am 13. Dezember 2016 in der Schweiz um Asyl nachsuchte, dass das SEM mit Verfügung vom 30. Januar 2017 - eröffnet am 9. Februar 2017 - in Anwendung von Art. 31a Abs. 1 Bst. b AsylG (SR 142.31) auf das Asylgesuch nicht eintrat, die Wegweisung aus der Schweiz nach Tschechien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14. Februar 2017 gegen diesen Entscheid beim Bundesverwaltungsgericht Beschwerde erheben und die nachfolgend aufgeführten Rechtsbegehren stellen liess: Es sei der unterzeichnende Jurist als Vertreter des Beschwerdeführers einzusetzen. Es sei festzustellen, dass die Verfügung fehlerhaft sei. Es sei die Verfügung vom 30. Januar 2017 aufzuheben und neu zu beurteilen. Es sei auf das Gesuch des Beschwerdeführers einzutreten. Es sei die Anordnung "Wegweisung in die Tschechische Republik" aufzuheben. Es sei der Beschwerde die aufschiebende Wirkung zu gewähren. Eventualiter sei die Erstreckung der Beschwerdefrist zu gewähren, dass auf die Begründung, soweit wesentlich, in den nachfolgenden Erwägungen einzugehen ist, dass die vorinstanzlichen Akten am 17. Februar 2017 beim Bundesverwaltungsgericht eintrafen, dass der zuständige Instruktionsrichter mit Verfügung vom 17. Februar 2017 gestützt auf Art. 56 VwVG den Vollzug der Überstellung per sofort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 - einzutreten ist (Art. 108 Abs. 2 AsylG und Art. 52 Abs. 1 VwVG), dass der Beschwerdeführer dem unterzeichneten Juristen eine Vollmacht ausgestellt und diesen damit als Vertreter eingesetzt hat, weshalb auf den Antrag, der "unterzeichnende" Jurist sei als Vertreter des Beschwerdeführers einzusetzen, zuständigkeitshalber nicht einzutreten ist,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der Beschwerdeführer in seiner Beschwerdeschrift den Antrag stellen liess, es sei ihm eine Erstreckung der Beschwerdefrist zu gewähren, ein Rechtsbegehren, welches zwingend abzuweisen ist, weil es sich bei der fünftägigen Frist gemäss Art. 108 Abs. 2 AsylG offensichtlich um eine gesetzliche Frist handelt, die gemäss Art. 22 Abs. 1 VwVG nicht erstreckbar ist, dass die Eingabe vom 14. Februar 2017 des Beschwerdeführers im Übrigen sowohl Rechtsbegehren als auch eine Beschwerdebegründung enthält und somit den formellen Anforderungen an eine Beschwerdeschrift genügt,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die tschechische Botschaft in Istanbul dem Beschwerdeführer, wie aufgrund eines Abgleichs mit dem zentralen Visa-Informationssystem feststeht, ein vom 8. - 28. Dezember 2016 gültiges Schengen-Visum ausstellte, dass das SEM die tschechischen Behörden am 29. Dezember 2016 um Übernahme im Sinne von Art. 12 Abs. 2 Dublin III-VO ersuchte, dass die tschechischen Behörden dem Gesuch um Übernahme am 27. Januar 2017 zustimmten, dass die grundsätzliche Zuständigkeit Tschechiens somit gegeben ist, dass demgegenüber der Einwand des Beschwerdeführers, er habe das tschechische Visum aus purem Zufall erhalten, während sein Zielland demgegenüber stets die Schweiz gewesen sei, nicht zu einer anderen Betrachtungsweise führt, weil es nicht Sache des Beschwerdeführers ist, den für sein Asylverfahren zuständigen Staat selbst zu bestimmen, erfolgt doch die Bestimmung des zuständigen Staates nach der Dublin-III-VO und obliegt alleine den beteiligten Dublin-Vertragsstaaten (vgl. dazu BVGE 2010/45 E. 8.3), dass es keine Gründe für die Annahme gibt, das Asylverfahren und die Aufnahmebedingungen für Antragsteller in Tschechien weise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mit seinem Vorbringen, er arbeite an Projekten, die in die Menschheitsgeschichte eingehen könnten, indessen lediglich in der Schweiz realisierbar seien (vgl. A8/15 Ziff.8.01 S. 11) implizit die Anwendung von Art. 17 Abs. 1 Dublin-III-VO respektive Art. 29a Abs. 3 AsylV 1 fordert, dass Tschechien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tschechischen Behörden würden sich weigern ihn aufzunehmen und seinen Antrag auf internationalen Schutz unter Einhaltung der Regeln der erwähnten Richtlinien zu prüfen, dass den Akten auch keine Gründe für die Annahme zu entnehmen sind, Tschechien werde in seinem Fall den Grundsatz des Non-Refoulements missachten und ihn zur Ausreise in ein Land zwingen, in dem sein Leib, sein Leben oder seine Freiheit aus einem Grund nach Art. 3 Abs. 1 AsylG gefährdet ist oder in dem er Gefahr laufen würde, zur Ausreise in ein solches Land gezwungen zu werden, dass es dem Beschwerdeführer unbenommen bleibt, sämtliche Projekte, die in die Menschheitsgeschichte eingehen könnten, auch in Tschechien voranzutreiben, dass die angeschlagene psychische Gesundheit des Beschwerdeführers unzweifelhaft auch in Tschechien behandelt werden kann, sei es ambulant oder stationär,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Tschechien angeordnet hat (Art. 32 Bst. a AsylV 1), dass die Beschwerde aus diesen Gründen abzuweisen ist, soweit auf diese einzutreten ist, dass das Beschwerdeverfahren mit vorliegendem Urteil abgeschlossen ist, weshalb sich der Antrag auf Gewährung der aufschiebenden Wirkung als gegenstandslos erweist, dass im Übrigen aufgrund der Aussichtslosigkeit der Beschwerde allfällige Gesuche um Gewährung der unentgeltlichen Rechtspflege im Sinne von Art. 65 Abs. 1 VwVG wie auch um Bestellung eines amtlichen Rechtsbeistands gemäss Art. 65 Abs. 2 VwVG zwingend abzuweisen gewesen wären, falls sie sprachlich korrekt gestellt worden wären,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Das Gesuch um Erstreckung der Beschwerdefrist wird abgewiesen. 2. Die Beschwerde wird abgewiesen, soweit darauf einzutreten ist. 3. Die Verfahrenskosten von Fr. 600.- werden dem Beschwerdeführer auferlegt. Dieser Betrag ist innert 30 Tagen ab Versand des Urteils zugunsten der Gerichtskasse zu überweisen. 4. Dieses Urteil geht an den Beschwerdeführer, das SEM und die zuständige kantonale 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