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F-959/2022 vom 16. Februar 2022</w:t>
      </w:r>
    </w:p>
    <w:p>
      <w:r>
        <w:t>Bundesverwaltungsgericht, 2022-02-16, IT</w:t>
      </w:r>
    </w:p>
    <w:p>
      <w:r>
        <w:rPr>
          <w:b/>
        </w:rPr>
        <w:t xml:space="preserve">Quelle: </w:t>
      </w:r>
      <w:r>
        <w:t>https://mcp.opencaselaw.ch/entscheid/bvger_F-959_2022_d20220216</w:t>
      </w:r>
    </w:p>
    <w:p>
      <w:r>
        <w:t>FR: TAF F-959/2022 du 16 février 2022</w:t>
      </w:r>
    </w:p>
    <w:p>
      <w:r>
        <w:t>IT: TAF F-959/2022 del 16 febbraio 2022</w:t>
      </w:r>
    </w:p>
    <w:p>
      <w:pPr>
        <w:pStyle w:val="Heading2"/>
      </w:pPr>
      <w:r>
        <w:t>Regeste</w:t>
      </w:r>
    </w:p>
    <w:p>
      <w:r>
        <w:t>Asilo (non entrata nel merito / procedura Dublino) ed allontanamento | Asilo (non entrata nel merito / procedura Dublino) ed allontanamento; decisione della SEM del 16 febbraio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fr. 750.- sono poste a carico della ricorrente con sua figlia. Questo importo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alla ricorrente con sua figlia, alla SEM e all'autorità cantonale competente. Il giudice unico: Il cancelliere: Daniele Cattaneo Dario Quirici Data di spedizione: Comunicazione: - al rappresentante delle ricorrenti (per raccomandata; allegato: bollettino di versamento); - alla SEM, Divisione Dublino, con l'incarto N ... (in copia); - all'Ufficio della migrazione del Canton Ticino, Sezione della popolazione (in copia).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