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F-956/2022 vom 18. Februar 2022</w:t>
      </w:r>
    </w:p>
    <w:p>
      <w:r>
        <w:t>Bundesverwaltungsgericht, 2022-02-18, DE</w:t>
      </w:r>
    </w:p>
    <w:p>
      <w:r>
        <w:rPr>
          <w:b/>
        </w:rPr>
        <w:t xml:space="preserve">Quelle: </w:t>
      </w:r>
      <w:r>
        <w:t>https://mcp.opencaselaw.ch/entscheid/bvger_F-956_2022_d20220218</w:t>
      </w:r>
    </w:p>
    <w:p>
      <w:r>
        <w:t>FR: TAF F-956/2022 du 18 février 2022</w:t>
      </w:r>
    </w:p>
    <w:p>
      <w:r>
        <w:t>IT: TAF F-956/2022 del 18 febbraio 2022</w:t>
      </w:r>
    </w:p>
    <w:p>
      <w:pPr>
        <w:pStyle w:val="Heading2"/>
      </w:pPr>
      <w:r>
        <w:t>Regeste</w:t>
      </w:r>
    </w:p>
    <w:p>
      <w:r>
        <w:t>Nichteintreten auf Asylgesuch und Wegweisung (Dublin-Verfahren) | Nichteintreten auf Asylgesuch und Wegweisung (Dublin-Verfahren); Verfügung des SEM vom 18. Februar 2022</w:t>
      </w:r>
    </w:p>
    <w:p>
      <w:pPr>
        <w:pStyle w:val="Heading2"/>
      </w:pPr>
      <w:r>
        <w:t>Volltext</w:t>
      </w:r>
    </w:p>
    <w:p>
      <w:r>
        <w:t>Bundesverw al tungsgeri cht Tri bunal admi ni strati f fédéral Tri bunal e amm ini strati vo federal e Tri bunal admi ni strati v federal</w:t>
      </w:r>
    </w:p>
    <w:p>
      <w:r>
        <w:t>Abteilung VI F-956/2022</w:t>
      </w:r>
    </w:p>
    <w:p>
      <w:r>
        <w:t>U r t e i l v o m 4 . M ä r z 2 0 2 2 Besetzung Einzelrichter Fulvio Haefeli, mit Zustimmung von Richterin Daniela Brüschweiler; Gerichtsschreiber Julius Longauer. Parteien A._______, geboren am (…) 1985, Afghanistan, Beschwerdeführer, gegen Staatssekretariat für Migration SEM, Quellenweg 6, 3003 Bern, Vorinstanz. Gegenstand Nichteintreten auf Asylgesuch und Wegweisung (Dublin-Verfahren); Verfügung des SEM vom 18. Februar 2022 / N (…).</w:t>
      </w:r>
    </w:p>
    <w:p>
      <w:r>
        <w:t>F-956/2022 Seite 2 Das Bundesverwaltungsgericht stellt fest, dass der Beschwerdeführer am 28. November 2021 in der Schweiz um Asyl nachsuchte (Akten der Vorinstanz […] / N […] [SEM-act.] 1), dass das SEM mit Verfügung vom 18. Februar 2022 – eröffnet am 23. Feb- ruar 2022 – in Anwendung von Art. 31a Abs. 1 Bst. b AsylG (SR 142.31) auf das Asylgesuch nicht eintrat, die Wegweisung aus der Schweiz nach Italien anordnete und den Beschwerdeführer aufforderte, die Schweiz spä- testens am Tag nach Ablauf der Beschwerdefrist zu verlassen (SEM act. 25, 27), dass es gleichzeitig feststellte, einer allfälligen Beschwerde gegen den Ent- scheid komme keine aufschiebende Wirkung zu, und die Aushändigung der editionspflichtigen Akten gemäss Aktenverzeichnis an den Beschwerdeführer verfügte, dass der Beschwerdeführer mit Eingabe vom 28. Februar 2022 gegen diese Verfügung beim Bundesverwaltungsgericht Beschwerde erhob (Ak- ten des BVGer [Rek-act.] 1), dass er in der Sache beantragte, die Verfügung sei aufzuheben und die Vorinstanz anzuweisen, sich im Rahmen des Selbsteintritts für die Durch- führung des Asylverfahrens für zuständig zu erklären, dass die Angelegenheit eventualiter wegen Verletzung des rechtlichen Ge- hörs an die Vorinstanz zurückzuweisen sei, dass der Beschwerdeführer in verfahrensrechtlicher Hinsicht darum er- suchte, es sei der Beschwerde die aufschiebende Wirkung zu erteilen und die Vollzugsbehörden anzuweisen, von Vollzugsmassnahmen abzusehen, dass schliesslich auf die Erhebung eines Kostenvorschusses zu verzichten und ihm die unentgeltliche Rechtspflege zu gewähren sei, dass die vorinstanzlichen Akten dem Bundesverwaltungsgericht am 1. März 2022 in elektronischer Form vorlagen (vgl. Art. 109 Abs. 3 AsylG), dass der zuständige Instruktionsrichter am 2. März 2022 gestützt auf Art. 56 VwVG den Vollzug der Überstellung superprovisorisch aussetzte (Rek-act. 2),</w:t>
      </w:r>
    </w:p>
    <w:p>
      <w:r>
        <w:t>F-956/2022 Seite 3 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eine Verletzung des rechtlichen Gehörs, derentwegen der Beschwer- deführer eine Rückweisung der Angelegenheit an die Vorinstanz beantragt, weder begründet wird noch ersichtlich ist, auf die Rüge daher nicht weiter eingegangen werden muss, dass auf Asylgesuche in der Regel nicht eingetreten wird, wenn Asylsu- chende in einen Drittstaat ausreisen können, der für die Durchführung des Asyl- und Wegweisungsverfahrens staatsvertraglich zuständig ist (Art. 31a Abs. 1 Bst. b AsylG), dass in der vorliegenden Streitsache als staatsvertragliche Grundlage die Verordnung (EU) Nr. 604/2013 des Europäischen Parlaments und des Ra-</w:t>
      </w:r>
    </w:p>
    <w:p>
      <w:r>
        <w:t>F-956/2022 Seite 4 tes vom 26. Juni 2013 zur Festlegung der Kriterien und Verfahren zur Be- stimmung des Mitgliedstaats, der für die Prüfung eines von einem Dritt- staatsangehörigen oder Staatenlosen in einem Mitgliedstaat gestellten An- trags auf internationalen Schutz zuständig ist (nachfolgend: Dublin-III-VO, ABl. L 180/31 vom 29.6.2013), zur Anwendung gelangt, dass gemäss Art. 3 Abs. 1 Dublin-III-VO jeder Asylantrag von einem einzi- gen Mitgliedstaat geprüft wird, der nach den Kriterien des Kapitels III als zuständiger Staat bestimmt wird, dass das Verfahren zur Bestimmung des zuständigen Mitgliedstaates ein- geleitet wird, sobald in einem Mitgliedstaat erstmals ein Asylantrag gestellt wird (Art. 20 Abs. 1 Dublin-III-VO), dass im Fall eines sogenannten Aufnahmeverfahrens (engl.: take charge), wie es vorliegend gegeben ist, die in Kapitel III (Art. 8–15 Dublin-III-VO) genannten Kriterien in der dort aufgeführten Rangfolge (Prinzip der Hierar- chie der Zuständigkeitskriterien; vgl. Art. 7 Abs. 1 Dublin-III-VO) anzuwen- den sind, und dabei von der Situation in demjenigen Zeitpunkt auszugehen ist, in dem der Asylsuchende erstmals einen Antrag in einem Mitgliedstaat gestellt hat (Art. 7 Abs. 2 Dublin-III-VO), dass der Beschwerdeführer gemäss einem Abgleich seiner Fingerabdrü- cke mit der «Eurodac»-Datenbank (SEM-act. 7) und seinen eigenen Anga- ben anlässlich des am 15. Dezember 2021 durchgeführten Dublin-Ge- sprächs (SEM-act. 12) am 21. Oktober 2021 über Italien illegal in das Ho- heitsgebiet der Dublin-Mitgliedstaaten gelangte, dass nach Massgabe des Art. 13 Abs. 1 Dublin-III-VO mit der illegalen Ein- reise über Italien die Zuständigkeit dieses Mitgliedstaates zur Durchfüh- rung des Asyl- und Wegweisungsverfahrens begründet wurde, weil kein höherrangiges Zuständigkeitskriterium des Kapitels III der Dublin-III-VO auf einen anderen Mitgliedstaat verweist, dass die Vorinstanz somit am 17. Dezember 2021 zu Recht die italieni- schen Behörden gestützt auf Art. 13 Abs. 1 Dublin-III-VO um Aufnahme des Beschwerdeführers ersuchte (SEM-act. 15), dass die italienischen Behörden das Aufnahmegesuch innert der Frist des Art. 22 Abs. 1 Dublin-III-VO unbeantwortet liessen und damit die Zustän- digkeit Italiens implizit anerkannten (Art. 22 Abs. 7 Dublin-III-VO),</w:t>
      </w:r>
    </w:p>
    <w:p>
      <w:r>
        <w:t>F-956/2022 Seite 5 dass damit die Zuständigkeit Italiens zur Durchführung des Asyl- und des Wegweisungsverfahrens grundsätzlich gegeben ist, dass der Beschwerdeführer diese denn auch nicht bestreitet, sondern gel- tend macht, es lägen Gründe für eine Übernahme der Zuständigkeit durch die Schweiz vor, dass es nach der Rechtsprechung des Bundesverwaltungsgerichts keine Gründe für die Annahme gibt, das Asylverfahren und die Aufnahmebedin- gungen für Antragsteller in Italien wiesen – trotz punktueller Schwachstel- len – systemische Mängel im Sinne von Art. 3 Abs. 2 Sätze 2 und 3 Dub- lin-III-VO auf, weshalb eine Übernahme der Zuständigkeit gestützt auf die genannte Bestimmung nicht angezeigt ist (vgl. etwa Referenzurteil des BVGer F-6330/2020 vom 18. Oktober 2021 E. 9), dass Art. 16 Abs. 1 Dublin-III-VO unter anderem bestimmt, dass eine an- tragstellende Person, die aus bestimmten Gründen (Schwangerschaft, neugeborenes Kind, schwere Krankheit, ernsthafte Behinderung oder ho- hes Alter) auf die Unterstützung seines Kindes, eines seiner Geschwister oder eines Elternteils angewiesen ist, das/der sich rechtmässig in einem Mitgliedstaat aufhält, in der Regel von diesem Kind, Geschwister oder El- ternteil nicht getrennt bzw. mit ihm zusammengeführt wird, sofern die fami- liäre Bindung bereits im Herkunftsland bestanden hat, das Kind, das Ge- schwister oder der Elternteil in der Lage ist, die abhängige Person zu un- terstützen und die Betroffenen ihren Wunsch schriftlich kundgetan haben, dass gemäss Art. 17 Abs. 1 Satz 1 Dublin-III-VO jeder Mitgliedstaat abwei- chend von Art. 3 Abs. 1 Dublin-III-VO beschliessen kann, einen bei ihm von einem Drittstaatsangehörigen oder Staatenlosen gestellten Antrag auf in- ternationalen Schutz zu prüfen, auch wenn er nach den in dieser Verord- nung festgelegten Kriterien nicht für die Prüfung zuständig ist (sog. Selbst- eintrittsrecht), dass Art. 29a Abs. 3 der Asylverordnung 1 vom 11. August 1999 (AsylV 1, SR 142.311) das Selbsteintrittsrecht landesrechtlich konkretisiert und es ins pflichtgemässe Ermessen der Vorinstanz legt, ein Gesuch aus humani- 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w:t>
      </w:r>
    </w:p>
    <w:p>
      <w:r>
        <w:t>F-956/2022 Seite 6 des Völkerrechts verletzen würde (vgl. BVGE 2010/45 E. 7.2; ferner Urteil des BVGer E-2851/2021 vom 28.6.2021 E. 8.4.1; je m.H),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 180/96 vom 29. Juni 2013) sowie 2013/33/EU vom 26. Juni 2013 zur Festlegung von Normen für die Aufnahme von Personen, die internationalen Schutz beantragen (sog. Aufnahmerichtlinie, ABl. L 180/96 vom 29. Juni 2013), ergeben, dass zwar die Vermutung, Italien halte seine völkerrechtlichen Verpflichtun- gen ein, im Einzelfall widerlegt werden kann, es hierfür aber konkreter und ernsthafter Hinweise bedarf, die gegebenenfalls vom Betroffenen glaubhaft darzutun sind (vgl. BVGE 2010/45 E. 7.4 f.; Urteil des BVGer D-5698/2017 vom 6. März 2018 E. 5.3.1), dass der Beschwerdeführer mit seinem nicht weiter substantiierten Vorbrin- gen, mit Italien verbinde er eine ganz grausame Zeit, die Behandlung dort sei schlecht gewesen, er habe dort Krätze bekommen, nichts geltend macht, was die Vermutung einer völker- und gemeinschaftsrechtskonfor- men Behandlung durch Italien erschüttern könnte, dass diese Feststellung umso mehr gilt, als er im Rahmen des am 15. De- zember 2021 durchgeführten Dublin-Gesprächs ausdrücklich festhielt, er hätte an und für sich nichts gegen Italien einzuwenden, er habe jedoch von Anfang an in die Schweiz reisen wollen, denn er habe gehört, dass die Schweiz das sicherste Land sei (SEM-act. 12), dass der Beschwerdeführer des Weiteren vorbringt, in der Schweiz lebe sein Bruder, der ihm Hilfe beim Erlernen der Sprache zugesagt und zu dem er ein besonderes Verhältnis habe, weshalb er bei ihm leben möchte, und</w:t>
      </w:r>
    </w:p>
    <w:p>
      <w:r>
        <w:t>F-956/2022 Seite 7 infolgedessen darum ersucht, es sei ihm die Möglichkeit zu geben, hier in der Schweiz bei seiner Familie zu leben, dass jedoch der Beschwerdeführer die Personalien dieses angeblichen Bruders in seiner Rechtsmitteleingabe nicht nennt und anlässlich der Per- sonalienaufnahme vom 10. Dezember 2021 als einzige, in der Schweiz le- bende Bezugsperson nur einen 30-jährigen Cousin aufführte, der mit Frau und Kind im Kanton (…) aufenthaltsberechtigt ist (SEM-act. 10), dass der Beschwerdeführer im Übrigen nichts dartut, was auf ein beson- deres Abhängigkeitsverhältnis zwischen ihm und seinem angeblichen Bru- der schliessen liesse, seine Einlassungen daher zum vorherein nicht ge- eignet sind, die Zuständigkeit Italien unter dem Gesichtspunkt von Art. 16 Abs. 1 Dublin-III-VO oder Art. 8 EMRK in Fragen zu stellen (vgl. im Gegen- satz dazu etwa Urteil des BVGer F-280/2021 vom 22. Juli 2021 E. 6 – 8), dass den Ausführungen des Beschwerdeführers somit nichts entnommen werden kann, was der Schweiz Anlass geben könnte oder sie gar verpflich- ten würde, von ihrem Selbsteintrittsrecht nach Art. 17 Abs. 1 Satz 1 Dublin- III-VO Gebrauch zu machen, dass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 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w:t>
      </w:r>
    </w:p>
    <w:p>
      <w:r>
        <w:t>F-956/2022 Seite 8 dass das mit der Beschwerde gestellte Gesuch um Gewährung der unent- 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 schädigungen vor dem Bundesverwaltungsgericht [VGKE, SR 173.320.2]) dem Beschwerdeführer aufzuerlegen sind (Art. 63 Abs. 1 VwVG). (Dispositiv nächste Seite)</w:t>
      </w:r>
    </w:p>
    <w:p>
      <w:r>
        <w:t>F-956/2022 Seite 9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Der Gerichtsschreiber:</w:t>
      </w:r>
    </w:p>
    <w:p>
      <w:r>
        <w:t>Fulvio Haefeli Julius Longauer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