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F-9506/2025 vom 11. Dezember 2025</w:t>
      </w:r>
    </w:p>
    <w:p>
      <w:r>
        <w:t>Bundesverwaltungsgericht, 2025-12-11, FR</w:t>
      </w:r>
    </w:p>
    <w:p>
      <w:r>
        <w:rPr>
          <w:b/>
        </w:rPr>
        <w:t xml:space="preserve">Quelle: </w:t>
      </w:r>
      <w:r>
        <w:t>https://mcp.opencaselaw.ch/entscheid/bvger_F-9506_2025</w:t>
      </w:r>
    </w:p>
    <w:p>
      <w:r>
        <w:t>FR: TAF F-9506/2025 du 11 décembre 2025</w:t>
      </w:r>
    </w:p>
    <w:p>
      <w:r>
        <w:t>IT: TAF F-9506/2025 del 11 dicembre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la recourante dispose de la qualité pour recourir. Le recours est dès lors en principe recevable (art. 48 al. 1 et 52 al. 1 PA, applicables par renvoi des art. 37 LTAF et 108 al. 3 LAsi). L'intéressée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la recourante avait déposé une demande d'asile en Allemagne le 22 février 2021. Le 26 novembre 2025, le SEM a adressé à son homologue allemand une demande de reprise en charge concernant la recourante. Par acte du 28 novembre 2025, les autorités allemandes ont accepté leur compétence en vertu de l'art. 18 al. 1 let. d du règlement Dublin III.</w:t>
      </w:r>
    </w:p>
    <w:p>
      <w:r>
        <w:rPr>
          <w:b/>
        </w:rPr>
        <w:t>E. 2.2</w:t>
      </w:r>
    </w:p>
    <w:p>
      <w:r>
        <w:t>Partant de ces prémisses, le SEM a retenu de manière conforme au droit que l'Allemagne ne présentait pas de défaillances systémiques et était en principe compétente pour traiter de la demande d'asile de la recourante. A l'instar du SEM, le Tribunal relève que le prononcé d'une décision d'asile négative en Allemagne n'y change rien, dès lors qu'il n'y a pas de raison de penser que ledit pays n'a pas mené la procédure d'asile de l'intéressée en conformité avec le droit international, y compris en lien avec le principe de non-refoulement (cf., parmi d'autres, arrêt du TAF F-1796/2025 du 21 mars 2025 consid. 3.2). En outre, même à supposer que la décision d'asile négative soit définitive, il reste loisible à l'intéressée de contester celle-ci auprès des autorités allemandes en faisant éventuellement valoir de nouveaux motifs d'asile ou de nouvelles circonstances faisant obstacle à son renvoi. Sur le plan médical, le SEM a suffisamment tenu compte des allégations de l'intéressée ainsi que des documents médicaux versés au dossier. Ce faisant, le SEM a conclu, de manière conforme au droit - en particulier en lien avec l'art. 3 CEDH -, que l'état de santé de l'intéressée ne faisait pas obstacle à son transfert en Allemagne.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l'intéressée et a ordonné son renvoi en Allemagne en application de l'art. 44 LAsi. Pour le surplus, il est renvoyé à la motivation de la décision attaquée à laquelle le Tribunal se rallie.</w:t>
      </w:r>
    </w:p>
    <w:p>
      <w:r>
        <w:rPr>
          <w:b/>
        </w:rPr>
        <w:t>E. 2.3</w:t>
      </w:r>
    </w:p>
    <w:p>
      <w:r>
        <w:t>Les affirmations de l'intéressée dans son mémoire de recours, selon lesquelles l'Allemagne ne serait pas en mesure d'assurer sa sécurité, ne lui sont d'aucun secours. En effet, contrairement à ce que prétend la recourante, l'Allemagne est un Etat de droit présumé respecter les droits des demandeurs d'asile (cf., parmi d'autres, arrêt du TAF F-6926/2025 du 25 septembre 2025 consid. 8.2). Du reste, l'ensemble de ces éléments a été traité dans la décision querellée et le Tribunal ne peut que se rallier à l'avis de l'autorité inférieure. Finalement, le souhait de la recourante de demeurer en Suisse n'est, en tout état de cause, pas déterminant pour l'issue du litige.</w:t>
      </w:r>
    </w:p>
    <w:p>
      <w:r>
        <w:rPr>
          <w:b/>
        </w:rPr>
        <w:t>E. 3</w:t>
      </w:r>
    </w:p>
    <w:p>
      <w:r>
        <w:t>Il ressort de tout ce qui précède que le recours doit être rejeté.</w:t>
      </w:r>
    </w:p>
    <w:p>
      <w:r>
        <w:rPr>
          <w:b/>
        </w:rPr>
        <w:t>E. 4.1</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10 décembre 2025 sont caduques.</w:t>
      </w:r>
    </w:p>
    <w:p>
      <w:r>
        <w:rPr>
          <w:b/>
        </w:rPr>
        <w:t>E. 4.2</w:t>
      </w:r>
    </w:p>
    <w:p>
      <w:r>
        <w:t>Par ailleurs, les conclusions du recours étant d'emblée vouées à l'échec, la demande d'assistance judiciaire totale est rejetée (art. 65 al. 1 PA).</w:t>
      </w:r>
    </w:p>
    <w:p>
      <w:r>
        <w:rPr>
          <w:b/>
        </w:rPr>
        <w:t>E. 5</w:t>
      </w:r>
    </w:p>
    <w:p>
      <w:r>
        <w:t>Au vu de l'issue de la cause, il y a lieu de mettre les frais de procédure à la charge de la recourante, conformément aux art. 63 al. 1 PA et 1 à 3 FITAF.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