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F-9301/2025 vom 5. Dezember 2025</w:t>
      </w:r>
    </w:p>
    <w:p>
      <w:r>
        <w:t>Bundesverwaltungsgericht, 2025-12-05, FR</w:t>
      </w:r>
    </w:p>
    <w:p>
      <w:r>
        <w:rPr>
          <w:b/>
        </w:rPr>
        <w:t xml:space="preserve">Quelle: </w:t>
      </w:r>
      <w:r>
        <w:t>https://mcp.opencaselaw.ch/entscheid/bvger_F-9301_2025</w:t>
      </w:r>
    </w:p>
    <w:p>
      <w:r>
        <w:t>FR: TAF F-9301/2025 du 5 décembre 2025</w:t>
      </w:r>
    </w:p>
    <w:p>
      <w:r>
        <w:t>IT: TAF F-9301/2025 del 5 dicembre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 la présente affaire et statue définitivement (art. 1 al. 2 et 33 let. d LTAF, applicables par renvoi de l'art. 105 LAsi, en relation avec l'art. 83 let. d ch. 1 LTF). Le recours a été présenté dans la forme et le délai prescrits par la loi et le recourant dispose de la qualité pour recourir. Le recours est dès lors en principe recevable (art. 48 al. 1 et 52 al. 1 PA, applicables par renvoi des art. 37 LTAF et 108 al. 3 LAsi). L'intéressé peut se prévaloir de la violation du droit fédéral, notamment pour abus ou excès du pouvoir d'appréciation, ou de l'établissement inexact ou incomplet de l'état de fait pertinent (art. 106 al. 1 LAsi), mais non de l'inopportunité (cf. ATAF 2015/9 consid. 6.2 et 8.2.2).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règlement Dublin III]). Les investigations entreprises par le SEM à travers la consultation du système central européen d'information sur les visas (CS-VIS) ont révélé que le recourant était au bénéfice d'un visa Schengen de type C délivré par les autorités françaises valable du 15 juin au 17 juillet 2025. Lors de son entretien Dublin du 14 juillet 2025, l'intéressé a indiqué être arrivé en France le 20 juin 2025 avant de se rendre en Suisse où il a déposé une demande d'asile. Sur la base de ces informations, le SEM a soumis une requête aux fins de la prise en charge de l'intéressé aux autorités françaises, qui ont accepté leur compétence par acte du 17 juillet 2025.</w:t>
      </w:r>
    </w:p>
    <w:p>
      <w:r>
        <w:rPr>
          <w:b/>
        </w:rPr>
        <w:t>E. 2.2</w:t>
      </w:r>
    </w:p>
    <w:p>
      <w:r>
        <w:t>Partant de ces prémisses, le SEM a retenu de manière conforme au droit que la France ne présentait pas de défaillances systémiques et était en principe compétente pour traiter de la demande d'asile du recourant sur la base de l'art. 12 par. 2 du règlement Dublin III. Dans le cas où, contre toute attente, l'intéressé n'aurait pas encore déposé de demande d'asile en France, il lui incomberait de le faire afin de pouvoir bénéficier des prestations auxquelles les requérants d'asile ont droit selon la législation topique. Sur le plan médical, le SEM a suffisamment tenu compte des allégations de l'intéressé ainsi que des documents médicaux versés au dossier. Ce faisant, le SEM a conclu, de manière conforme au droit - en particulier en lien avec l'art. 3 CEDH -, que l'état de santé de l'intéressé ne faisait pas obstacle à son transfert en France. C'est également en faisant un usage correct de son pouvoir d'appréciation que le SEM a renoncé à entrer en matière sur la demande d'asile pour des motifs humanitaires en application de l'art. 17 par. 1 du règlement Dublin III (clause de souveraineté) en lien avec l'art. 29a al. 3 OA 1 (cf. à ce sujet ATAF 2015/9 consid. 8.2). Aussi, en application de l'art. 31a al. 1 let. b LAsi, c'est à bon droit que le SEM n'est pas entré en matière sur la demande d'asile de l'intéressé et a ordonné son renvoi en France en application de l'art. 44 LAsi. Pour le surplus, il est renvoyé à la motivation convaincante de la décision attaquée.</w:t>
      </w:r>
    </w:p>
    <w:p>
      <w:r>
        <w:rPr>
          <w:b/>
        </w:rPr>
        <w:t>E. 2.3</w:t>
      </w:r>
    </w:p>
    <w:p>
      <w:r>
        <w:t>Les affirmations de l'intéressé dans son mémoire de recours, selon lesquelles la France ne serait pas en mesure d'assurer sa sécurité et son bien-être, ne lui sont d'aucun secours. En effet, contrairement à ce que prétend le recourant, la France est un Etat de droit présumé respecter les droits des demandeurs d'asile (cf., parmi d'autres, arrêt du TAF F-8829/2025 du 21 novembre 2025 consid. 3.2). Du reste, l'ensemble de ces éléments a été traité dans la décision querellée et le Tribunal ne peut que se rallier à l'avis de l'autorité inférieure. Finalement, quant à la volonté d'intégration en Suisse affirmée par le recourant, l'argument ne saurait convaincre et n'est, en tout état de cause, pas déterminant pour l'issue du litige.</w:t>
      </w:r>
    </w:p>
    <w:p>
      <w:r>
        <w:rPr>
          <w:b/>
        </w:rPr>
        <w:t>E. 3</w:t>
      </w:r>
    </w:p>
    <w:p>
      <w:r>
        <w:t>Il ressort de tout ce qui précède que le recours doit être rejeté.</w:t>
      </w:r>
    </w:p>
    <w:p>
      <w:r>
        <w:rPr>
          <w:b/>
        </w:rPr>
        <w:t>E. 4</w:t>
      </w:r>
    </w:p>
    <w:p>
      <w:r>
        <w:t>Au vu de l'issue de la cause, il y a lieu de mettre les frais de procédure à la charge du recourant, conformément aux art. 63 al. 1 PA et 1 à 3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