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F-9253/2025 vom 21. Januar 2026</w:t>
      </w:r>
    </w:p>
    <w:p>
      <w:r>
        <w:t>Bundesverwaltungsgericht, 2026-01-21, IT</w:t>
      </w:r>
    </w:p>
    <w:p>
      <w:r>
        <w:rPr>
          <w:b/>
        </w:rPr>
        <w:t xml:space="preserve">Quelle: </w:t>
      </w:r>
      <w:r>
        <w:t>https://mcp.opencaselaw.ch/entscheid/bvger_F-9253_2025</w:t>
      </w:r>
    </w:p>
    <w:p>
      <w:r>
        <w:t>FR: TAF F-9253/2025 du 21 janvier 2026</w:t>
      </w:r>
    </w:p>
    <w:p>
      <w:r>
        <w:t>IT: TAF F-9253/2025 del 21 gennaio 2026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fr. 1'200.- sono poste a carico del ricorrente e prelevate sull'anticipo, dello stesso importo, da lui già versato.</w:t>
      </w:r>
    </w:p>
    <w:p>
      <w:r>
        <w:rPr>
          <w:b/>
        </w:rPr>
        <w:t>E. 3</w:t>
      </w:r>
    </w:p>
    <w:p>
      <w:r>
        <w:t>Questa sentenza è comunicata al ricorrente, alla SEM e all'Ufficio della migrazione del Cantone Ticino. Il giudice unico: Il cancelliere: Basil Cupa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