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F-919/2018 vom 5. Juli 2018</w:t>
      </w:r>
    </w:p>
    <w:p>
      <w:r>
        <w:t>Bundesverwaltungsgericht, 2018-07-05, FR</w:t>
      </w:r>
    </w:p>
    <w:p>
      <w:r>
        <w:rPr>
          <w:b/>
        </w:rPr>
        <w:t xml:space="preserve">Quelle: </w:t>
      </w:r>
      <w:r>
        <w:t>https://mcp.opencaselaw.ch/entscheid/bvger_F-919_2018</w:t>
      </w:r>
    </w:p>
    <w:p>
      <w:r>
        <w:t>FR: TAF F-919/2018 du 5 juillet 2018</w:t>
      </w:r>
    </w:p>
    <w:p>
      <w:r>
        <w:t>IT: TAF F-919/2018 del 5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Conformément à l'art. 5 al. 1 LEtr (RS 142.20),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LEtr). Aux termes de l'art. 2 al. 1 de l'ordonnance du 22 octobre 2008 surl'entrée et l'octroi de visas (OEV, RS 142.204), les conditions d'entrée pour un séjour n'excédant pas 90 jours ou à des fins de transit sont régies parl'art. 6 du règlement (UE) 2016/399 du Parlement européen et du Conseil du 9 mars 2016 concernant un code de l'Union relatif au régime defranchissement des frontières par les personnes (code frontières Schengen [version codifiée] ; JO L 77 du 23 mars 2016 p. 1). Par ailleurs, en application de l'art. 7 LEtr, l'entrée en Suisse et la sortie de Suisse sont régies par les accords d'association à Schengen. L'art. 6 par. 1 du code frontières Schengen, dont le contenu coïncide largement avec celui de l'art. 5 al. 1 LEtr précité (cf. à ce propos EGLI/MEYER in : CARONI/GÄCHTER/THURNHERR, Bundesgesetz über die Ausländerinnen und Ausländer, Berne 2010, ad art. 5 LEtr, n°14),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ledernier jour de séjour sur le territoire des États membres.</w:t>
      </w:r>
    </w:p>
    <w:p>
      <w:r>
        <w:rPr>
          <w:b/>
        </w:rPr>
        <w:t>E. 3.2</w:t>
      </w:r>
    </w:p>
    <w:p>
      <w:r>
        <w:t>Selon l'art. 10 al. 1 LEtr, un étranger peut séjourner en Suisse sans exercer d'activité lucrative pendant trois mois sans autorisation, sauf si la durée fixée dans le visa est plus courte. Pour effectuer un séjour plus long sans activité lucrative, l'étranger doit être titulaire d'une autorisation(art. 10 al. 2 LEtr). L'ordonnance relative à l'admission, au séjour et à l'exercice d'une activité lucrative du 24 octobre 2007 (OASA, RS 142.201) précise, en sonart. 9 al. 1, que les étrangers sans activité lucrative en Suisse ne doivent pas être munis d'une autorisation ni déclarer leur arrivée si leur séjourn'excède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remplies(art. 9 al. 2 OASA). En outre, tout étranger qui entend exercer en Suisse une activité lucrative doit, en vertu de l'art. 11 al. 1 LEtr, être titulaire d'une autorisation, quelle que soit la durée de son séjour.</w:t>
      </w:r>
    </w:p>
    <w:p>
      <w:r>
        <w:rPr>
          <w:b/>
        </w:rPr>
        <w:t>E. 3.3</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exceptionnellement s'abstenir de prononcer une interdiction d'entrée ou la suspendre provisoirement ou définitivement(cf. art. 67 al. 5 LEtr). L'interdiction d'entrée au sens du droit des étrangers vise à empêcher l'entrée ou le retour d'un étranger dont le séjour en Suisse est indésirable (arrêt du TF 6B_173/2013 du 19 août 2013 consid. 2.3). Elle n'est pas considérée comme une peine sanctionnant un comportement déterminé, mais comme une mesure ayant pour but de prévenir une atteinte à la sécurité et à l'ordre publics (cf. le Message du Conseil fédéral du 8 mars 2002 concernant la loi sur les étrangers, FF 2002 3469, 3568 [ci-après : Message LEtr] ; voir également ATAF 2008/24 consid. 4.2). 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3469, 3564). Une interdiction d'entrée peut notamment être prononcée lorsque l'étranger a violé les prescriptions du droit des étrangers (cf. Message LEtr,FF 2002 3469, 3568). Selon la jurisprudence constante du Tribunal, le fait d'entrer, de séjourner ou de travailler en Suisse sans autorisation représente une violation grave des prescriptions de police des étrangers(arrêts du TAF F-2581/2016 du 21 février 2018 consid. 5.3, F-2164/2017du 17 novembre 2017 consid. 5.2 et F-6005/2016 du 10 octobre 2017 consid. 4.1). L'autorité compétente examine selon sa libre appréciation si une interdiction d'entrée doit être prononcée. Elle doit donc procéder à une pondération méticuleuse de l'ensemble des intérêts en présence et respecter, entre autres, le principe de la proportionnalité (ATF 139 II 121 consid. 6.5.1 ; ATAF 2017 VII/2 consid. 4.5). 4.4.1 Dans un premier temps, il convient d'examiner si le principe d'une interdiction d'entrée en Suisse et au Liechtenstein à l'endroit du recourant se justifie. Par décision du 9 mars 2016, l'autorité inférieure a prononcé à l'endroit du recourant une interdiction d'entrée en Suisse et au Liechtenstein d'une durée de trois ans, valable jusqu'au 8 mars 2019. L'autorité intimée a indiqué qu'une «décision de renvoi» avait été prononcée à l'encontre du recourant étant donné qu'il «séjournait illégalement dans l'espace Schengen (sans visa)», que ce renvoi avait été déclaré «immédiatement exécutable» et qu'une «mesure d'éloignement conformément à l'art. 67 LEtr s'impos(ait) donc». Dans son recours du 14 février 2018, le mandataire a souligné que son client était titulaire d'un «permis temporaire italien» lors de son arrivée en Suisse, dans la mesure où il avait demandé une protection internationale auprès de l'Office de l'immigration à A._______; l'intéressé pensait«à tort» que ce document l'autorisait à entrer en Suisse. Il résidait désormais en Espagne, pays dans lequel il désirait s'établir et travailler mais où il ne pouvait obtenir une autorisation de résider compte tenu de son inscription au SIS II. 4.2 Bien que la motivation de la décision litigieuse puisse prêter à confusion, il ressort du dossier de la cause que le recourant a été renvoyé de Suisse en application de l'Accord entre la Confédération suisse et la République italienne relatif à la réadmission des personnes en situation irrégulière (RS 0.142.114.549), auquel fait référence l'art. 64c al. 1 let. a LEtr. Etant donné que l'art. 67 al. 1 let. a LEtr renvoie à l'art. 64d al. 2let. a à c LEtr et que l'hypothèse du renvoi immédiatement exécutoire en cas de reprise en charge de la personne concernée en vertu d'un accord de réadmission au sens de l'art. 64c al. 1 let. a LEtr est prévue àl'art. 64d al. 2 let. d LEtr, il s'agit d'admettre que l'art. 67 al. 1 let. a LEtr n'est pas applicable au cas d'espèce. L'autorité intimée a donc bien fait usage de l'art. 67 al. 2 let. a LEtr dans la présente cause. Même à admettre que le raisonnement conduit par le Tribunal s'appuie sur une substitution de motifs, l'on ne saurait retenir que le Tribunal dût accorder au recourant un droit d'être entendu, étant donné que la base légale applicable en l'occurrence (soit l'art. 67 al. 2 let. a LEtr) n'est que précisée, l'autorité inférieure ayant indiqué uniquement «l'art. 67 LEtr» dans la décision querellée; le Tribunal ne s'appuiera donc pas sur un argument juridique dont les parties ne pouvaient prévoir l'adoption (ATF 124 I 49 consid. 3c ; ATAF 2007/41 consid. 2). 4.3 Conformément à l'art. 1 par. 1 et à l'annexe I du règlement (CE)n°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pakistanais sont soumis à l'obligation de visa pour l'entrée en vue d'un séjour d'une durée n'excédant pas 90 jours (voir également l'art. 4 al. 1 OEV). L'art. 4 al. 2 let. a OEV précise que les titulaires d'un document de voyage valable et reconnu, ainsi que d'un titre de séjour valable délivré par un Etat (Etat Schengen) lié par l'un des accords d'association à Schengen, sont libérés de l'obligation de visa. En tant que ressortissant pakistanais, le recourant est donc soumis à l'obligation de visa (cf. site internet du SEM : www.sem.admin.ch Entrée &amp; séjour Entrée Directives Visas VII. Visas Séjour jusqu'à 90 jours Annexe 1, liste 1: Prescriptions en matière de documents de voyage et de visas selon la nationalité Pakistan; version du 16 juin 2018; site internet consulté en juin 2018). Le permis provisoire («permesso provvisorio»), établi à A._______ en faveur de l'intéressé, dont il était porteur lors de son entrée en Suisse, ne constitue pas un titre de séjour valable qui le libérerait de son obligation de visa. Ce document précise d'ailleurs lui-même qu'il n'établit pas l'identité de son détenteur (cf. site internet du SEM : www.sem.admin.ch Entrée &amp; séjour Entrée Directives Visas VII. Visas Séjour jusqu'à90 jours &gt; Annexes du Manuel des visas I &gt;Annexe 2: Liste des titres de séjour délivrés par les États membres &gt; Italie, ainsi que le règlementno 1030/2002 du conseil du 13 juin 2002 établissant un modèle uniforme de titre de séjour pour les ressortissants de pays tiers [JO L 157 du 15.6.2002, p. 1]). 4.4 Le Tribunal constate, au vu des pièces du dossier, que le recourant est entré en Suisse (soit également dans l'Espace Schengen) en date du8 février 2016, en provenance de l'Italie. Il s'est identifié à l'aide d'un passeport en cours de validité mais n'était en possession d'aucun visa. Les faits reprochés à l'intéressé sont, partant, établis à satisfaction et n'ont du reste jamais été contestés. Ils portent atteinte à la sécurité et à l'ordre publics au sens de l'art. 80 al. 1 let. a OASA, peu importent à cet égard les raisons de la venue en Suisse du recourant. Celui-ci se devait en effet de respecter la législation en vigueur, ce qu'il n'a pas fait (arrêt du TAFF-2164/2017 consid. 7.2), étant rappelé que la méconnaissance ou la mésinterprétation de la réglementation en matière de visa ou de séjour ne constitue par principe pas un motif de renonciation au prononcé d'une mesure d'éloignement (arrêts du TAF F-6487/2016 du 31 mai 2017 consid. 5.4 et F-5520/2015 du 19 juillet 2016 consid. 5.1). Au surplus, une mesure d'éloignement peut - comme en l'espèce - être prononcée même en l'absence de condamnation ou d'inculpation pénale (arrêt du TAF F-2581/2016 consid. 5.4.2). 4.5 Au vu de ce qui précède, le Tribunal juge que l'interdiction d'entrée prononcée à l'encontre du recourant est justifiée dans son principe. 5.Il convient encore d'examiner si la durée de la mesure d'éloignement prise par l'autorité inférieure - soit trois ans - est justifiée respectivement si elle satisfait aux principes généraux du droit administratif, en particulier au principe de proportionnalité. 5.1 Lorsque l'autorité administrative prononce une interdiction d'entrée, elle doit en effet respecter les principes susmentionnés et s'interdire tout arbitraire (ATF 139 II 121 consid. 6.5.1 ; ATAF 2017 VII/2 consid. 4.5).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142 I 76 consid. 3.5.1 ; arrêt du TAF F-3614/2016 du 16 avril 2018consid. 8.2). 5.2 En l'occurrence, s'agissant de l'intérêt public à l'éloignement du recourant de Suisse, le Tribunal constate que le motif retenu à l'appui de la mesure d'éloignement prise à son encontre (soit l'entrée illégale) ne saurait être raisonnablement contesté. L'interdiction d'entrée prononcée est une mesure administrative de contrôle qui tend à tenir l'intéressé éloigné de la Suisse (ainsi que de l'Espace Schengen) dès lors qu'il a pénétré de manière illégale sur le sol helvétique. Or, le fait d'entrer, de séjourner ou de travailler en Suisse sans autorisation représente une violation grave des prescriptions de police des étrangers (consid. 3.3 supra).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(arrêts du TAF F-6005/2016 consid. 5.2 et F-3242/2016 du 9 août 2017 consid. 5.4). On relèvera toutefois, en faveur du recourant, que celui-ci est jeune, que l'infraction migratoire qu'il a commise est isolée et que, sur le vu des pièces au dossier, l'intéressé n'a pas d'antécédents pénaux. Au surplus, le seul motif invoqué par le recourant pour se rendre sur le territoire helvétique était de rendre visite à son frère à B._______. 5.3 En conséquence, le Tribunal considère que l'interdiction d'entrée querellée est une mesure nécessaire et adéquate afin de prévenir toute nouvelle atteinte à la sécurité et à l'ordre publics en Suisse. Toutefois, au regard de la jurisprudence rendue dans des cas analogues (arrêts du TAF F-5839/2017 du 27 avril 2018 consid. 6.4,F-539/2017 du 30 janvier 2018 consid. 6.3 et F-5267/2015 du 18 août 2016 consid. 6) et après une pondération des intérêts publics et privés en présence, le Tribunal juge, tout bien considéré, que la durée de l'interdiction d'entrée querellée doit être réduite et que ses effets doivent être limités jusqu'au jour du présent arrêt. 6.Le SEM a par ailleurs ordonné l'inscription de l'interdiction d'entrée dansle SIS. En raison de ce signalement, il est interdit au recourant de pénétrer dans l'Espace Schengen. 6.1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du20 décembre 2006 sur l'établissement, le fonctionnement et l'utilisation du système d'information Schengen de deuxième génération [SIS II,JO L 381/4 du 28 décembre 2006], en vigueur depuis le 9 avril 2013[JO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etal. 4 let. g LSIP [RS 361], en relation avec l'art. 6 let. a de l'OrdonnanceN-SIS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SIS(art. 34 al. 2 et 3 SIS II). 6.2 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Toutefois, dès lors que le Tribunal a été amené à limiter la durée de l'interdiction d'entrée au jour du présent arrêt, le signalement du recourant au SIS II devra être supprimé sans délai par l'autorité inférieure (art. 34 par. 2 SIS II). 7.Le recours est en conséquence partiellement admis et la décision du SEM du 9 mars 2016 est réformée, en ce sens que les effets de l'interdiction d'entrée sont limités au jour du prononcé du présent arrêt. De même, le signalement du recourant au SIS II devra être supprimé sans délai. Dans la mesure où le recourant n'obtient que partiellement gain de cause, il y a lieu de mettre des frais réduits de procédure à sa charge(art. 63 al. 1 2ème phrase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considérant lesart. 8 ss FITAF, que le versement d'un montant de 500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