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F-916/2018 vom 22. Februar 2018</w:t>
      </w:r>
    </w:p>
    <w:p>
      <w:r>
        <w:t>Bundesverwaltungsgericht, 2018-02-22, DE</w:t>
      </w:r>
    </w:p>
    <w:p>
      <w:r>
        <w:rPr>
          <w:b/>
        </w:rPr>
        <w:t xml:space="preserve">Quelle: </w:t>
      </w:r>
      <w:r>
        <w:t>https://mcp.opencaselaw.ch/entscheid/bvger_F-916_2018</w:t>
      </w:r>
    </w:p>
    <w:p>
      <w:r>
        <w:t>FR: TAF F-916/2018 du 22 février 2018</w:t>
      </w:r>
    </w:p>
    <w:p>
      <w:r>
        <w:t>IT: TAF F-916/2018 del 22 febbraio 2018</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F-916/2018 Urteil vom 22. Februar 2018 Besetzung Einzelrichter Antonio Imoberdorf, mit Zustimmung von Richter Thomas Wespi; Gerichtsschreiberin Mirjam Angehrn. Parteien A._______, geboren [...], [...], Beschwerdeführer, gegen Staatssekretariat für Migration SEM, Quellenweg 6, 3003 Bern, Vorinstanz. Gegenstand Nichteintreten auf Asylgesuch und Wegweisung (Dublin-Verfahren); Verfügung des SEM vom 31. Januar 2018 / N [...]. Das Bundesverwaltungsgericht stellt fest, dass der Beschwerdeführer am 4. Dezember 2017 in der Schweiz um Asyl nachsuchte, dass ein Abgleich mit dem zentralen Visa-Informationssystem (CS-Vis) ergab, dass dem Beschwerdeführer von den maltesischen Behörden ein vom 8. November 2017 bis am 4. Dezember 2017 gültiges Visum ausgestellt worden war, dass der Beschwerdeführer im Rahmen der Befragung zur Person (BzP) vom 21. Dezember 2017 im Empfangs- und Verfahrenszentrum (EVZ) Chiasso zu Protokoll gab, in Dubai von einem Schlepper ein Touristenvisum für Malta erhalten zu haben, dass er von Dubai via Istanbul nach Malta gelangt sei, wo er sich jedoch nur ein paar Stunden aufgehalten habe, bevor er weiter nach Mulhouse geflogen und anschliessend in die Schweiz gereist sei, dass ihm unter anderem das rechtliche Gehör zur allfälligen Zuständigkeit Maltas zur Durchführung des Asyl- und Wegweisungsverfahrens gewährt wurde, dass der Beschwerdeführer dabei geltend machte, er habe in Malta kein Asylgesuch gestellt und ziehe es vor, in der Schweiz zu bleiben, dass das SEM am 4. Januar 2018 die maltesischen Behörden um Übernahme des Beschwerdeführers gestützt auf Art. 12 Abs. 2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ersuchte, dass die maltesischen Behörden das Übernahmeersuchen am 29. Januar 2018 guthiessen, dass das SEM mit Verfügung vom 31. Januar 2018 - eröffnet am 7. Februar 2018 - in Anwendung von Art. 31a Abs. 1 Bst. b AsylG (SR 142.31) auf das Asylgesuch nicht eintrat, die Wegweisung aus der Schweiz nach Malta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gegen diesen Entscheid mit Eingabe vom 14. Februar 2018 (Poststempel) beim Bundesverwaltungsgericht Beschwerde erhob und dabei sinngemäss beantragte, der vorinstanzliche Entscheid sei aufzuheben, auf sein Asylgesuch sei einzutreten und das Asylverfahren in der Schweiz durchzuführen, dass auf die Begründung der Beschwerdebegehren in den nachfolgenden Erwägungen eingegangen wird, dass die vorinstanzlichen Akten am 16. Februar 2018 beim Bundesverwaltungsgericht eintrafen (Art. 109 Abs. 1 AsylG), dass der Instruktionsrichter am 19. Februar 2018 den Vollzug der Überstellung mit superprovisorischer Massnahme vorsorglich stoppte,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105 AsylG i.V.m Art. 37 VGG und Art. 52 Abs. 1 VwVG), dass sich das Verfahren nach dem VwVG, dem VGG und dem BGG richtet, soweit das VGG und das AsylG nichts anderes bestimmen (Art. 37 VGG und Art. 6 AsylG), dass über offensichtlich unbegründete Beschwerden in einzelrichterlicher Zuständigkeit mit Zustimmung einer zweiten Richterin beziehungsweise eines zweiten Richters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Christian Filzwieser/Andrea Sprung, Dublin III-VO, Das Europäische Asylzuständigkeitssystem, Wien 2014, K4 zu Art. 7), dass im Rahmen eines Wiederaufnahmeverfahrens (engl.: take back) demgegenüber grundsätzlich keine (erneute) Zuständigkeitsprüfung nach Kapitel III stattfindet (vgl. BVGE 2012/4 E. 3.2.1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der Mitgliedstaat, der ein Visum ausgestellt hat, das seit weniger als sechs Monaten abgelaufen ist, grundsätzlich für die Prüfung des Antrags auf internationalen Schutz zuständig ist (Art. 12 Dublin-III-VO), dass den vorliegenden Akten zu entnehmen ist, dass dem Beschwerdeführer von den maltesischen Behörden ein vom 8. November 2017 bis am 4. Dezember 2017 gültiges Visum ausgestellt worden war, dass das SEM die maltesischen Behörden am 4. Dezember 2018 um Übernahme des Beschwerdeführers gestützt auf Art. 12 Abs. 2 Dublin-III-VO ersuchte, dass die maltesischen Behörden dem Gesuch um Übernahme am 29. Januar 2018 zustimmten, dass die grundsätzliche Zuständigkeit Maltas somit gegeben ist, dass der Beschwerdeführer in der Rechtsmitteleingabe im Wesentlichen geltend machte, er sei nie in Malta gewesen, sein Visum sei in Dubai besorgt worden und er sei mit diesem Visum via die Türkei und Barcelona nach Mulhouse gereist, dass er gezielt in die Schweiz gereist sei, da hier viele X._____ lebten, dass der Beschwerdeführer im Rahmen der BzP im EVZ Chiasso dagegen zu Protokoll gab, sich ein paar Stunden in Malta aufgehalten zu haben, bevor er weiter nach Mulhouse geflogen sei, dass vorab festzuhalten ist, dass der Beschwerdeführer den zuständigen Mitgliedstaat, in welchem er das Asylverfahren durchlaufen möchte, nicht selber wählen kann (vgl. BVGE 2010/45 E. 8.3), dass Malta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der Beschwerdeführer nicht geltend gemacht, geschweige denn ein konkretes und ernsthaftes Risiko dargetan hat, die maltesischen Behörden würden sich weigern, ihn aufzunehmen und seinen Antrag auf internationalen Schutz unter Einhaltung der Regeln der Verfahrensrichtlinie zu prüfen, dass den Akten auch keine Gründe für die Annahme zu entnehmen sind, Malta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keine konkreten Hinweise für die Annahme dargetan hat, Malta würde ihm dauerhaft die ihm gemäss Aufnahmerichtlinie zustehenden minimalen Lebensbedingungen vorenthalten, und er sich bei einer vorübergehenden Einschränkung im Übrigen nötigenfalls an die maltesischen Behörden wenden und die ihm zustehenden Aufnahmebedingungen auf dem Rechtsweg einfordern könnte (vgl. Art. 26 Aufnahmerichtlinie), dass dem SEM bei der Anwendung von Art. 29a Abs. 3 der Asylverordnung 1 vom 11. August 1999 (AsylV 1, SR 142.311)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dieser nicht im Besitz einer gültigen Aufenthalts- oder Niederlassungsbewilligung ist - in Anwendung von Art. 44 AsylG die Überstellung nach Malta angeordnet hat (Art. 32 Bst. a AsylV 1), dass die Beschwerde aus diesen Gründen abzuweisen und die Verfügung des SEM zu bestätigen ist, dass der am 19. Februar 2018 angeordnete Vollzugsstopp mit dem vorliegenden Urteil dahin fällt, dass bei diesem Ausgang des Verfahrens die Kosten von Fr. 750.-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Der am 19. Februar 2018 verfügte Vollzugsstopp wird aufgehoben. 3. Die Verfahrenskosten von Fr. 750.- werden dem Beschwerdeführer auferlegt. Dieser Betrag ist innert 30 Tagen ab Versand des Urteils zugunsten der Gerichtskasse zu überweisen. 4. Dieses Urteil geht an den Beschwerdeführer, das SEM und die kantonale Migrationsbehörde. Der Einzelrichter: Die Gerichtsschreiberin: Antonio Imoberdorf Mirjam Angehrn Versand: Zustellung erfolgt an: - den Beschwerdeführer (Einschreiben; Beilage: Einzahlungsschein) - das SEM, Abt. Dublin, mit den Akten N [...] (in Kopie; vorab per Telefax) - den Migrationsdienst des Kantons Bern (per Telefax)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